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AB" w:rsidRDefault="00D752AB" w:rsidP="008C5CA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CA3" w:rsidRDefault="009023C7" w:rsidP="008C5CA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3C7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 №________</w:t>
      </w:r>
    </w:p>
    <w:p w:rsidR="008C5CA3" w:rsidRDefault="008C5CA3" w:rsidP="008C5C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023C7">
        <w:rPr>
          <w:rFonts w:ascii="Times New Roman" w:hAnsi="Times New Roman" w:cs="Times New Roman"/>
          <w:sz w:val="20"/>
          <w:szCs w:val="20"/>
        </w:rPr>
        <w:t xml:space="preserve">г. Псков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023C7">
        <w:rPr>
          <w:rFonts w:ascii="Times New Roman" w:hAnsi="Times New Roman" w:cs="Times New Roman"/>
          <w:sz w:val="20"/>
          <w:szCs w:val="20"/>
        </w:rPr>
        <w:t>«_______» _________________20_______г.</w:t>
      </w:r>
    </w:p>
    <w:p w:rsidR="002B39E4" w:rsidRDefault="008C5CA3" w:rsidP="00845C2A">
      <w:pPr>
        <w:spacing w:after="0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proofErr w:type="gramStart"/>
      <w:r w:rsidRPr="008C5CA3">
        <w:rPr>
          <w:rStyle w:val="a3"/>
          <w:color w:val="000000"/>
          <w:sz w:val="20"/>
          <w:szCs w:val="20"/>
        </w:rPr>
        <w:t>Государственное бюджетное учреждение здравоохранения Псковской области «Псковский областной</w:t>
      </w:r>
      <w:r w:rsidR="00E93668">
        <w:rPr>
          <w:rStyle w:val="a3"/>
          <w:color w:val="000000"/>
          <w:sz w:val="20"/>
          <w:szCs w:val="20"/>
        </w:rPr>
        <w:t xml:space="preserve"> клинический</w:t>
      </w:r>
      <w:r w:rsidRPr="008C5CA3">
        <w:rPr>
          <w:rStyle w:val="a3"/>
          <w:color w:val="000000"/>
          <w:sz w:val="20"/>
          <w:szCs w:val="20"/>
        </w:rPr>
        <w:t xml:space="preserve"> онкологический диспансер» (</w:t>
      </w:r>
      <w:r w:rsidR="0068542E">
        <w:rPr>
          <w:rStyle w:val="a3"/>
          <w:color w:val="000000"/>
          <w:sz w:val="20"/>
          <w:szCs w:val="20"/>
        </w:rPr>
        <w:t xml:space="preserve">сокращенное наименование - </w:t>
      </w:r>
      <w:r w:rsidR="00E93668">
        <w:rPr>
          <w:rStyle w:val="a3"/>
          <w:color w:val="000000"/>
          <w:sz w:val="20"/>
          <w:szCs w:val="20"/>
        </w:rPr>
        <w:t>ГБУЗ «ПОКОД</w:t>
      </w:r>
      <w:r w:rsidRPr="008C5CA3">
        <w:rPr>
          <w:rStyle w:val="a3"/>
          <w:color w:val="000000"/>
          <w:sz w:val="20"/>
          <w:szCs w:val="20"/>
        </w:rPr>
        <w:t xml:space="preserve">») в лице </w:t>
      </w:r>
      <w:r w:rsidR="003A1E4D">
        <w:rPr>
          <w:rStyle w:val="a3"/>
          <w:color w:val="000000"/>
          <w:sz w:val="20"/>
          <w:szCs w:val="20"/>
        </w:rPr>
        <w:t xml:space="preserve">главного врача </w:t>
      </w:r>
      <w:r w:rsidR="004917F7">
        <w:rPr>
          <w:rStyle w:val="a3"/>
          <w:color w:val="000000"/>
          <w:sz w:val="20"/>
          <w:szCs w:val="20"/>
        </w:rPr>
        <w:t>Юрова Александра Сергеевича</w:t>
      </w:r>
      <w:r w:rsidR="009B3BE4">
        <w:rPr>
          <w:rStyle w:val="a3"/>
          <w:color w:val="000000"/>
          <w:sz w:val="20"/>
          <w:szCs w:val="20"/>
        </w:rPr>
        <w:t>, действующего</w:t>
      </w:r>
      <w:r w:rsidRPr="008C5CA3">
        <w:rPr>
          <w:rStyle w:val="a3"/>
          <w:color w:val="000000"/>
          <w:sz w:val="20"/>
          <w:szCs w:val="20"/>
        </w:rPr>
        <w:t xml:space="preserve"> н</w:t>
      </w:r>
      <w:r w:rsidR="00297D29">
        <w:rPr>
          <w:rStyle w:val="a3"/>
          <w:color w:val="000000"/>
          <w:sz w:val="20"/>
          <w:szCs w:val="20"/>
        </w:rPr>
        <w:t>а основании Устава</w:t>
      </w:r>
      <w:r w:rsidR="001F15D0">
        <w:rPr>
          <w:rStyle w:val="a3"/>
          <w:color w:val="000000"/>
          <w:sz w:val="20"/>
          <w:szCs w:val="20"/>
        </w:rPr>
        <w:t>, приказа комитета по здравоо</w:t>
      </w:r>
      <w:r w:rsidR="00E61E07">
        <w:rPr>
          <w:rStyle w:val="a3"/>
          <w:color w:val="000000"/>
          <w:sz w:val="20"/>
          <w:szCs w:val="20"/>
        </w:rPr>
        <w:t>хранению Псковской области от 09.11</w:t>
      </w:r>
      <w:r w:rsidR="001F15D0">
        <w:rPr>
          <w:rStyle w:val="a3"/>
          <w:color w:val="000000"/>
          <w:sz w:val="20"/>
          <w:szCs w:val="20"/>
        </w:rPr>
        <w:t>.20</w:t>
      </w:r>
      <w:r w:rsidR="00C15005">
        <w:rPr>
          <w:rStyle w:val="a3"/>
          <w:color w:val="000000"/>
          <w:sz w:val="20"/>
          <w:szCs w:val="20"/>
        </w:rPr>
        <w:t>20</w:t>
      </w:r>
      <w:r w:rsidR="001F15D0">
        <w:rPr>
          <w:rStyle w:val="a3"/>
          <w:color w:val="000000"/>
          <w:sz w:val="20"/>
          <w:szCs w:val="20"/>
        </w:rPr>
        <w:t>г</w:t>
      </w:r>
      <w:r w:rsidR="005D2BC0">
        <w:rPr>
          <w:rStyle w:val="a3"/>
          <w:color w:val="000000"/>
          <w:sz w:val="20"/>
          <w:szCs w:val="20"/>
        </w:rPr>
        <w:t>.</w:t>
      </w:r>
      <w:r w:rsidR="001F15D0">
        <w:rPr>
          <w:rStyle w:val="a3"/>
          <w:color w:val="000000"/>
          <w:sz w:val="20"/>
          <w:szCs w:val="20"/>
        </w:rPr>
        <w:t xml:space="preserve"> № </w:t>
      </w:r>
      <w:r w:rsidR="00E61E07">
        <w:rPr>
          <w:rStyle w:val="a3"/>
          <w:color w:val="000000"/>
          <w:sz w:val="20"/>
          <w:szCs w:val="20"/>
        </w:rPr>
        <w:t>212</w:t>
      </w:r>
      <w:r w:rsidR="001F15D0">
        <w:rPr>
          <w:rStyle w:val="a3"/>
          <w:color w:val="000000"/>
          <w:sz w:val="20"/>
          <w:szCs w:val="20"/>
        </w:rPr>
        <w:t>-к</w:t>
      </w:r>
      <w:r w:rsidR="00297D29">
        <w:rPr>
          <w:rStyle w:val="a3"/>
          <w:color w:val="000000"/>
          <w:sz w:val="20"/>
          <w:szCs w:val="20"/>
        </w:rPr>
        <w:t xml:space="preserve"> и лицензии</w:t>
      </w:r>
      <w:r w:rsidR="008A02EE">
        <w:rPr>
          <w:rStyle w:val="a3"/>
          <w:color w:val="000000"/>
          <w:sz w:val="20"/>
          <w:szCs w:val="20"/>
        </w:rPr>
        <w:t xml:space="preserve"> на право осуществления медицинской деятельности</w:t>
      </w:r>
      <w:r w:rsidR="002B39E4">
        <w:rPr>
          <w:rStyle w:val="a3"/>
          <w:color w:val="000000"/>
          <w:sz w:val="20"/>
          <w:szCs w:val="20"/>
        </w:rPr>
        <w:t xml:space="preserve"> </w:t>
      </w:r>
      <w:r w:rsidR="00297D29">
        <w:rPr>
          <w:rStyle w:val="a3"/>
          <w:color w:val="000000"/>
          <w:sz w:val="20"/>
          <w:szCs w:val="20"/>
        </w:rPr>
        <w:t>№</w:t>
      </w:r>
      <w:r w:rsidR="00AE5F76">
        <w:rPr>
          <w:rStyle w:val="a3"/>
          <w:color w:val="000000"/>
          <w:sz w:val="20"/>
          <w:szCs w:val="20"/>
        </w:rPr>
        <w:t xml:space="preserve"> </w:t>
      </w:r>
      <w:r w:rsidR="008215F1">
        <w:rPr>
          <w:rStyle w:val="a3"/>
          <w:color w:val="000000"/>
          <w:sz w:val="20"/>
          <w:szCs w:val="20"/>
        </w:rPr>
        <w:t>Л041-</w:t>
      </w:r>
      <w:r w:rsidR="00CB1E5A">
        <w:rPr>
          <w:rStyle w:val="a3"/>
          <w:color w:val="000000"/>
          <w:sz w:val="20"/>
          <w:szCs w:val="20"/>
        </w:rPr>
        <w:t>01</w:t>
      </w:r>
      <w:r w:rsidR="008215F1">
        <w:rPr>
          <w:rStyle w:val="a3"/>
          <w:color w:val="000000"/>
          <w:sz w:val="20"/>
          <w:szCs w:val="20"/>
        </w:rPr>
        <w:t>150-60/00364410</w:t>
      </w:r>
      <w:r w:rsidRPr="008C5CA3">
        <w:rPr>
          <w:rStyle w:val="a3"/>
          <w:color w:val="000000"/>
          <w:sz w:val="20"/>
          <w:szCs w:val="20"/>
        </w:rPr>
        <w:t xml:space="preserve"> от </w:t>
      </w:r>
      <w:r w:rsidR="00E847BE">
        <w:rPr>
          <w:rStyle w:val="a3"/>
          <w:color w:val="000000"/>
          <w:sz w:val="20"/>
          <w:szCs w:val="20"/>
        </w:rPr>
        <w:t>12</w:t>
      </w:r>
      <w:r w:rsidR="008A02EE">
        <w:rPr>
          <w:rStyle w:val="a3"/>
          <w:color w:val="000000"/>
          <w:sz w:val="20"/>
          <w:szCs w:val="20"/>
        </w:rPr>
        <w:t>.0</w:t>
      </w:r>
      <w:r w:rsidR="00E847BE">
        <w:rPr>
          <w:rStyle w:val="a3"/>
          <w:color w:val="000000"/>
          <w:sz w:val="20"/>
          <w:szCs w:val="20"/>
        </w:rPr>
        <w:t>2</w:t>
      </w:r>
      <w:r w:rsidR="008A02EE">
        <w:rPr>
          <w:rStyle w:val="a3"/>
          <w:color w:val="000000"/>
          <w:sz w:val="20"/>
          <w:szCs w:val="20"/>
        </w:rPr>
        <w:t>.</w:t>
      </w:r>
      <w:r w:rsidRPr="008C5CA3">
        <w:rPr>
          <w:rStyle w:val="a3"/>
          <w:color w:val="000000"/>
          <w:sz w:val="20"/>
          <w:szCs w:val="20"/>
        </w:rPr>
        <w:t>201</w:t>
      </w:r>
      <w:r w:rsidR="00E847BE">
        <w:rPr>
          <w:rStyle w:val="a3"/>
          <w:color w:val="000000"/>
          <w:sz w:val="20"/>
          <w:szCs w:val="20"/>
        </w:rPr>
        <w:t>9</w:t>
      </w:r>
      <w:r w:rsidRPr="008C5CA3">
        <w:rPr>
          <w:rStyle w:val="a3"/>
          <w:color w:val="000000"/>
          <w:sz w:val="20"/>
          <w:szCs w:val="20"/>
        </w:rPr>
        <w:t>г., выда</w:t>
      </w:r>
      <w:r w:rsidR="001F15D0">
        <w:rPr>
          <w:rStyle w:val="a3"/>
          <w:color w:val="000000"/>
          <w:sz w:val="20"/>
          <w:szCs w:val="20"/>
        </w:rPr>
        <w:t xml:space="preserve">нной </w:t>
      </w:r>
      <w:r w:rsidR="00297D29">
        <w:rPr>
          <w:rStyle w:val="a3"/>
          <w:color w:val="000000"/>
          <w:sz w:val="20"/>
          <w:szCs w:val="20"/>
        </w:rPr>
        <w:t xml:space="preserve">комитетом </w:t>
      </w:r>
      <w:r w:rsidR="001F15D0">
        <w:rPr>
          <w:rStyle w:val="a3"/>
          <w:color w:val="000000"/>
          <w:sz w:val="20"/>
          <w:szCs w:val="20"/>
        </w:rPr>
        <w:t>по здравоохранению Псковской области</w:t>
      </w:r>
      <w:r w:rsidR="008A02EE">
        <w:rPr>
          <w:rStyle w:val="a3"/>
          <w:color w:val="000000"/>
          <w:sz w:val="20"/>
          <w:szCs w:val="20"/>
        </w:rPr>
        <w:t xml:space="preserve"> (г. Псков, ул. Некрасова, д.23</w:t>
      </w:r>
      <w:proofErr w:type="gramEnd"/>
      <w:r w:rsidR="008A02EE">
        <w:rPr>
          <w:rStyle w:val="a3"/>
          <w:color w:val="000000"/>
          <w:sz w:val="20"/>
          <w:szCs w:val="20"/>
        </w:rPr>
        <w:t xml:space="preserve">, </w:t>
      </w:r>
      <w:proofErr w:type="gramStart"/>
      <w:r w:rsidR="008A02EE">
        <w:rPr>
          <w:rStyle w:val="a3"/>
          <w:color w:val="000000"/>
          <w:sz w:val="20"/>
          <w:szCs w:val="20"/>
        </w:rPr>
        <w:t>тел</w:t>
      </w:r>
      <w:proofErr w:type="gramEnd"/>
      <w:r w:rsidR="008A02EE">
        <w:rPr>
          <w:rStyle w:val="a3"/>
          <w:color w:val="000000"/>
          <w:sz w:val="20"/>
          <w:szCs w:val="20"/>
        </w:rPr>
        <w:t xml:space="preserve">. </w:t>
      </w:r>
      <w:proofErr w:type="gramStart"/>
      <w:r w:rsidR="008A02EE">
        <w:rPr>
          <w:rStyle w:val="a3"/>
          <w:color w:val="000000"/>
          <w:sz w:val="20"/>
          <w:szCs w:val="20"/>
        </w:rPr>
        <w:t xml:space="preserve">8 (8112) 29-98-99) </w:t>
      </w:r>
      <w:r w:rsidRPr="008C5CA3">
        <w:rPr>
          <w:rStyle w:val="a3"/>
          <w:color w:val="000000"/>
          <w:sz w:val="20"/>
          <w:szCs w:val="20"/>
        </w:rPr>
        <w:t>, именуемое в дальнейшем "Исполнитель»</w:t>
      </w:r>
      <w:r w:rsidR="002B39E4">
        <w:rPr>
          <w:rStyle w:val="a3"/>
          <w:color w:val="000000"/>
          <w:sz w:val="20"/>
          <w:szCs w:val="20"/>
        </w:rPr>
        <w:t xml:space="preserve">, </w:t>
      </w:r>
      <w:r w:rsidR="00E93668">
        <w:rPr>
          <w:rStyle w:val="a3"/>
          <w:color w:val="000000"/>
          <w:sz w:val="20"/>
          <w:szCs w:val="20"/>
        </w:rPr>
        <w:t xml:space="preserve">и </w:t>
      </w:r>
      <w:r w:rsidR="00EF3CD7">
        <w:rPr>
          <w:rStyle w:val="a3"/>
          <w:color w:val="000000"/>
          <w:sz w:val="20"/>
          <w:szCs w:val="20"/>
        </w:rPr>
        <w:t>г</w:t>
      </w:r>
      <w:r w:rsidR="002B39E4">
        <w:rPr>
          <w:rStyle w:val="a3"/>
          <w:color w:val="000000"/>
          <w:sz w:val="20"/>
          <w:szCs w:val="20"/>
        </w:rPr>
        <w:t xml:space="preserve">ражданин </w:t>
      </w:r>
      <w:r>
        <w:rPr>
          <w:rStyle w:val="a3"/>
          <w:color w:val="000000"/>
          <w:sz w:val="20"/>
          <w:szCs w:val="20"/>
        </w:rPr>
        <w:t>(</w:t>
      </w:r>
      <w:proofErr w:type="spellStart"/>
      <w:r>
        <w:rPr>
          <w:rStyle w:val="a3"/>
          <w:color w:val="000000"/>
          <w:sz w:val="20"/>
          <w:szCs w:val="20"/>
        </w:rPr>
        <w:t>ка</w:t>
      </w:r>
      <w:proofErr w:type="spellEnd"/>
      <w:r>
        <w:rPr>
          <w:rStyle w:val="a3"/>
          <w:color w:val="000000"/>
          <w:sz w:val="20"/>
          <w:szCs w:val="20"/>
        </w:rPr>
        <w:t>)</w:t>
      </w:r>
      <w:proofErr w:type="gramEnd"/>
    </w:p>
    <w:p w:rsidR="008C5CA3" w:rsidRDefault="002B39E4" w:rsidP="002B39E4">
      <w:pPr>
        <w:spacing w:after="0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</w:t>
      </w:r>
      <w:r w:rsidR="00AE5F76">
        <w:rPr>
          <w:rStyle w:val="a3"/>
          <w:color w:val="000000"/>
          <w:sz w:val="20"/>
          <w:szCs w:val="20"/>
        </w:rPr>
        <w:t>_________________________________________________________________________</w:t>
      </w:r>
      <w:r w:rsidR="00EF3CD7">
        <w:rPr>
          <w:rStyle w:val="a3"/>
          <w:color w:val="000000"/>
          <w:sz w:val="20"/>
          <w:szCs w:val="20"/>
        </w:rPr>
        <w:t>__</w:t>
      </w:r>
      <w:r w:rsidR="0068542E">
        <w:rPr>
          <w:rStyle w:val="a3"/>
          <w:color w:val="000000"/>
          <w:sz w:val="20"/>
          <w:szCs w:val="20"/>
        </w:rPr>
        <w:t>____________</w:t>
      </w:r>
      <w:r>
        <w:rPr>
          <w:rStyle w:val="a3"/>
          <w:color w:val="000000"/>
          <w:sz w:val="20"/>
          <w:szCs w:val="20"/>
        </w:rPr>
        <w:t>_________________</w:t>
      </w:r>
      <w:r w:rsidR="00AE5F76">
        <w:rPr>
          <w:rStyle w:val="a3"/>
          <w:color w:val="000000"/>
          <w:sz w:val="20"/>
          <w:szCs w:val="20"/>
        </w:rPr>
        <w:t xml:space="preserve">                  </w:t>
      </w:r>
      <w:r w:rsidR="008C5CA3">
        <w:rPr>
          <w:rStyle w:val="a3"/>
          <w:color w:val="000000"/>
          <w:sz w:val="20"/>
          <w:szCs w:val="20"/>
        </w:rPr>
        <w:t xml:space="preserve"> </w:t>
      </w:r>
      <w:r w:rsidR="00AE5F76">
        <w:rPr>
          <w:rStyle w:val="a3"/>
          <w:color w:val="000000"/>
          <w:sz w:val="20"/>
          <w:szCs w:val="20"/>
        </w:rPr>
        <w:t xml:space="preserve">     </w:t>
      </w:r>
      <w:r w:rsidR="008C5CA3">
        <w:rPr>
          <w:rStyle w:val="a3"/>
          <w:color w:val="000000"/>
          <w:sz w:val="20"/>
          <w:szCs w:val="20"/>
        </w:rPr>
        <w:t>__________________________________________________________</w:t>
      </w:r>
      <w:r w:rsidR="00AD0F01">
        <w:rPr>
          <w:rStyle w:val="a3"/>
          <w:color w:val="000000"/>
          <w:sz w:val="20"/>
          <w:szCs w:val="20"/>
        </w:rPr>
        <w:t>_____________________________, именуемый (</w:t>
      </w:r>
      <w:proofErr w:type="spellStart"/>
      <w:r w:rsidR="00AD0F01">
        <w:rPr>
          <w:rStyle w:val="a3"/>
          <w:color w:val="000000"/>
          <w:sz w:val="20"/>
          <w:szCs w:val="20"/>
        </w:rPr>
        <w:t>ая</w:t>
      </w:r>
      <w:proofErr w:type="spellEnd"/>
      <w:r w:rsidR="00AD0F01">
        <w:rPr>
          <w:rStyle w:val="a3"/>
          <w:color w:val="000000"/>
          <w:sz w:val="20"/>
          <w:szCs w:val="20"/>
        </w:rPr>
        <w:t>) в дальнейшем «Потребитель», с другой стороны, заключили настоящий договор о нижеследующем.</w:t>
      </w:r>
    </w:p>
    <w:p w:rsidR="00AE6EA6" w:rsidRPr="00BC77D3" w:rsidRDefault="00AE6EA6" w:rsidP="00AE6EA6">
      <w:pPr>
        <w:pStyle w:val="60"/>
        <w:shd w:val="clear" w:color="auto" w:fill="auto"/>
        <w:spacing w:before="0" w:after="105" w:line="210" w:lineRule="exact"/>
        <w:ind w:left="283" w:right="20"/>
        <w:rPr>
          <w:b w:val="0"/>
          <w:sz w:val="20"/>
          <w:szCs w:val="20"/>
        </w:rPr>
      </w:pPr>
      <w:r>
        <w:rPr>
          <w:rStyle w:val="6"/>
          <w:b/>
          <w:color w:val="000000"/>
          <w:sz w:val="20"/>
          <w:szCs w:val="20"/>
        </w:rPr>
        <w:t>1</w:t>
      </w:r>
      <w:r w:rsidRPr="00BC77D3">
        <w:rPr>
          <w:rStyle w:val="6"/>
          <w:b/>
          <w:color w:val="000000"/>
          <w:sz w:val="20"/>
          <w:szCs w:val="20"/>
        </w:rPr>
        <w:t xml:space="preserve">. </w:t>
      </w:r>
      <w:r>
        <w:rPr>
          <w:rStyle w:val="6"/>
          <w:b/>
          <w:color w:val="000000"/>
          <w:sz w:val="20"/>
          <w:szCs w:val="20"/>
        </w:rPr>
        <w:t>Предмет договора</w:t>
      </w:r>
    </w:p>
    <w:p w:rsidR="00AD0F01" w:rsidRPr="00AE6EA6" w:rsidRDefault="00AE6EA6" w:rsidP="00AE6EA6">
      <w:pPr>
        <w:spacing w:after="0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</w:t>
      </w:r>
      <w:r w:rsidR="008F37A3">
        <w:rPr>
          <w:rStyle w:val="a3"/>
          <w:color w:val="000000"/>
          <w:sz w:val="20"/>
          <w:szCs w:val="20"/>
        </w:rPr>
        <w:t xml:space="preserve">1.1. </w:t>
      </w:r>
      <w:r w:rsidR="00AD0F01" w:rsidRPr="00AE6EA6">
        <w:rPr>
          <w:rStyle w:val="a3"/>
          <w:color w:val="000000"/>
          <w:sz w:val="20"/>
          <w:szCs w:val="20"/>
        </w:rPr>
        <w:t>Исполнитель берет на себя обязательство оказать потребителю следующие медицинские услуги __________________________________________________________________________________________________________________________________________________________________________________________________</w:t>
      </w:r>
      <w:r>
        <w:rPr>
          <w:rStyle w:val="a3"/>
          <w:color w:val="000000"/>
          <w:sz w:val="20"/>
          <w:szCs w:val="20"/>
        </w:rPr>
        <w:t>_____________</w:t>
      </w:r>
    </w:p>
    <w:p w:rsidR="00AD0F01" w:rsidRDefault="00AD0F01" w:rsidP="00845C2A">
      <w:pPr>
        <w:pStyle w:val="a5"/>
        <w:spacing w:after="0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(далее – Услуги), отвечающие требованиям, предъявляемым к методам диагностики, профилактики и лечения,</w:t>
      </w:r>
    </w:p>
    <w:p w:rsidR="00AD0F01" w:rsidRDefault="00AD0F01" w:rsidP="00845C2A">
      <w:pPr>
        <w:pStyle w:val="a5"/>
        <w:spacing w:after="0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разрешенным на территории РФ, </w:t>
      </w:r>
      <w:r w:rsidR="00587E6D">
        <w:rPr>
          <w:rStyle w:val="a3"/>
          <w:color w:val="000000"/>
          <w:sz w:val="20"/>
          <w:szCs w:val="20"/>
        </w:rPr>
        <w:t>а потребитель обязуется оплатить их в порядке и размере, установленных настоящим Договором.</w:t>
      </w:r>
    </w:p>
    <w:p w:rsidR="00587E6D" w:rsidRPr="008F37A3" w:rsidRDefault="00587E6D" w:rsidP="008F37A3">
      <w:pPr>
        <w:pStyle w:val="a5"/>
        <w:numPr>
          <w:ilvl w:val="1"/>
          <w:numId w:val="17"/>
        </w:numPr>
        <w:spacing w:after="0"/>
        <w:jc w:val="both"/>
        <w:rPr>
          <w:rStyle w:val="a3"/>
          <w:color w:val="000000"/>
          <w:sz w:val="20"/>
          <w:szCs w:val="20"/>
        </w:rPr>
      </w:pPr>
      <w:r w:rsidRPr="008F37A3">
        <w:rPr>
          <w:rStyle w:val="a3"/>
          <w:color w:val="000000"/>
          <w:sz w:val="20"/>
          <w:szCs w:val="20"/>
        </w:rPr>
        <w:t xml:space="preserve">Срок оказания услуг </w:t>
      </w:r>
      <w:proofErr w:type="gramStart"/>
      <w:r w:rsidRPr="008F37A3">
        <w:rPr>
          <w:rStyle w:val="a3"/>
          <w:color w:val="000000"/>
          <w:sz w:val="20"/>
          <w:szCs w:val="20"/>
        </w:rPr>
        <w:t>с</w:t>
      </w:r>
      <w:proofErr w:type="gramEnd"/>
      <w:r w:rsidRPr="008F37A3">
        <w:rPr>
          <w:rStyle w:val="a3"/>
          <w:color w:val="000000"/>
          <w:sz w:val="20"/>
          <w:szCs w:val="20"/>
        </w:rPr>
        <w:t xml:space="preserve"> _____________________ по ___________________.</w:t>
      </w:r>
    </w:p>
    <w:p w:rsidR="0089192B" w:rsidRDefault="00D752AB" w:rsidP="00A24A3F">
      <w:pPr>
        <w:pStyle w:val="a4"/>
        <w:shd w:val="clear" w:color="auto" w:fill="auto"/>
        <w:spacing w:line="212" w:lineRule="exact"/>
        <w:ind w:left="283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</w:t>
      </w:r>
      <w:r w:rsidR="00AE6EA6">
        <w:rPr>
          <w:rStyle w:val="a3"/>
          <w:color w:val="000000"/>
          <w:sz w:val="20"/>
          <w:szCs w:val="20"/>
        </w:rPr>
        <w:t xml:space="preserve">1.3. </w:t>
      </w:r>
      <w:r w:rsidR="00587E6D" w:rsidRPr="00587E6D">
        <w:rPr>
          <w:rStyle w:val="a3"/>
          <w:color w:val="000000"/>
          <w:sz w:val="20"/>
          <w:szCs w:val="20"/>
        </w:rPr>
        <w:t>Данные услуги предоставляются Потребителю на иных условиях, чем предусмотрено программой государственных гарантий, территориальной программой государственных гарантий государственных гарантий бесплатного оказания гражданам Российской Федерации медицинской помощи в Псковской области, по желанию Потребителя. Потребитель путем подписания настоящего договора дает добровольное согласие на оказание в его пользу платных медицинских услуг.</w:t>
      </w:r>
    </w:p>
    <w:p w:rsidR="00587E6D" w:rsidRPr="00587E6D" w:rsidRDefault="008F37A3" w:rsidP="00A24A3F">
      <w:pPr>
        <w:pStyle w:val="a4"/>
        <w:shd w:val="clear" w:color="auto" w:fill="auto"/>
        <w:spacing w:line="212" w:lineRule="exact"/>
        <w:ind w:left="283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89192B">
        <w:rPr>
          <w:rStyle w:val="a3"/>
          <w:color w:val="000000"/>
          <w:sz w:val="20"/>
          <w:szCs w:val="20"/>
        </w:rPr>
        <w:t xml:space="preserve">1.4. </w:t>
      </w:r>
      <w:r w:rsidR="00587E6D" w:rsidRPr="00587E6D">
        <w:rPr>
          <w:rStyle w:val="a3"/>
          <w:color w:val="000000"/>
          <w:sz w:val="20"/>
          <w:szCs w:val="20"/>
        </w:rPr>
        <w:t>Потребитель, получив в доступной форме от Исполнителя информацию о состоянии здоровья, наличии заболевания, его диагнозе и прогнозе, методах лечения, связанных с ними рисках, возможных вариантах медицинского вмешательства, их последствиях, а также о результатах проведенного лечения, дает добровольное согласие на медицинское вмешательство в письменной форме (Приложение №1). Подписание настоящего договора Потребителем свидетельствует о его добровольном согласии на медицинское вмешательство и предоставление медицинских услуг.</w:t>
      </w:r>
    </w:p>
    <w:p w:rsidR="00587E6D" w:rsidRPr="00BC77D3" w:rsidRDefault="00A24A3F" w:rsidP="00A24A3F">
      <w:pPr>
        <w:pStyle w:val="60"/>
        <w:shd w:val="clear" w:color="auto" w:fill="auto"/>
        <w:spacing w:before="0" w:after="105" w:line="210" w:lineRule="exact"/>
        <w:ind w:left="283" w:right="20"/>
        <w:rPr>
          <w:b w:val="0"/>
          <w:sz w:val="20"/>
          <w:szCs w:val="20"/>
        </w:rPr>
      </w:pPr>
      <w:r>
        <w:rPr>
          <w:rStyle w:val="6"/>
          <w:b/>
          <w:color w:val="000000"/>
          <w:sz w:val="20"/>
          <w:szCs w:val="20"/>
        </w:rPr>
        <w:t>2</w:t>
      </w:r>
      <w:r w:rsidRPr="00BC77D3">
        <w:rPr>
          <w:rStyle w:val="6"/>
          <w:b/>
          <w:color w:val="000000"/>
          <w:sz w:val="20"/>
          <w:szCs w:val="20"/>
        </w:rPr>
        <w:t xml:space="preserve">. </w:t>
      </w:r>
      <w:r w:rsidR="00587E6D" w:rsidRPr="00BC77D3">
        <w:rPr>
          <w:rStyle w:val="3"/>
          <w:b/>
          <w:color w:val="000000"/>
          <w:sz w:val="20"/>
          <w:szCs w:val="20"/>
        </w:rPr>
        <w:t>Права и обязанности сторон</w:t>
      </w:r>
    </w:p>
    <w:p w:rsidR="00845C2A" w:rsidRPr="00845C2A" w:rsidRDefault="00845C2A" w:rsidP="008F37A3">
      <w:pPr>
        <w:pStyle w:val="a4"/>
        <w:numPr>
          <w:ilvl w:val="1"/>
          <w:numId w:val="18"/>
        </w:numPr>
        <w:shd w:val="clear" w:color="auto" w:fill="auto"/>
        <w:spacing w:line="212" w:lineRule="exact"/>
        <w:jc w:val="both"/>
        <w:rPr>
          <w:sz w:val="20"/>
          <w:szCs w:val="20"/>
        </w:rPr>
      </w:pPr>
      <w:r w:rsidRPr="00845C2A">
        <w:rPr>
          <w:rStyle w:val="a3"/>
          <w:color w:val="000000"/>
          <w:sz w:val="20"/>
          <w:szCs w:val="20"/>
        </w:rPr>
        <w:t>Потребитель обязуется: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 xml:space="preserve">2.1.1. </w:t>
      </w:r>
      <w:r w:rsidR="00845C2A" w:rsidRPr="00845C2A">
        <w:rPr>
          <w:rStyle w:val="a3"/>
          <w:color w:val="000000"/>
          <w:sz w:val="20"/>
          <w:szCs w:val="20"/>
        </w:rPr>
        <w:t xml:space="preserve">оплатить медицинские услуги в размере и порядке, </w:t>
      </w:r>
      <w:proofErr w:type="gramStart"/>
      <w:r w:rsidR="00845C2A" w:rsidRPr="00845C2A">
        <w:rPr>
          <w:rStyle w:val="a3"/>
          <w:color w:val="000000"/>
          <w:sz w:val="20"/>
          <w:szCs w:val="20"/>
        </w:rPr>
        <w:t>указанным</w:t>
      </w:r>
      <w:proofErr w:type="gramEnd"/>
      <w:r w:rsidR="00845C2A" w:rsidRPr="00845C2A">
        <w:rPr>
          <w:rStyle w:val="a3"/>
          <w:color w:val="000000"/>
          <w:sz w:val="20"/>
          <w:szCs w:val="20"/>
        </w:rPr>
        <w:t xml:space="preserve"> в п. 3 настоящего Договора;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</w:t>
      </w:r>
      <w:r w:rsidR="008F37A3">
        <w:rPr>
          <w:rStyle w:val="a3"/>
          <w:color w:val="000000"/>
          <w:sz w:val="20"/>
          <w:szCs w:val="20"/>
        </w:rPr>
        <w:t xml:space="preserve"> </w:t>
      </w:r>
      <w:r>
        <w:rPr>
          <w:rStyle w:val="a3"/>
          <w:color w:val="000000"/>
          <w:sz w:val="20"/>
          <w:szCs w:val="20"/>
        </w:rPr>
        <w:t xml:space="preserve"> 2.1.2. </w:t>
      </w:r>
      <w:r w:rsidR="00845C2A" w:rsidRPr="00845C2A">
        <w:rPr>
          <w:rStyle w:val="a3"/>
          <w:color w:val="000000"/>
          <w:sz w:val="20"/>
          <w:szCs w:val="20"/>
        </w:rPr>
        <w:t>при первом осмотре сообщить лечащему врачу все сведения о наличии у него других заболеваний, противопоказаний к применению каких-либо лекарств или процедур, а также другую информацию, влияющую на качество оказываемых услуг;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 xml:space="preserve">2.1.3. </w:t>
      </w:r>
      <w:r w:rsidR="00845C2A" w:rsidRPr="00845C2A">
        <w:rPr>
          <w:rStyle w:val="a3"/>
          <w:color w:val="000000"/>
          <w:sz w:val="20"/>
          <w:szCs w:val="20"/>
        </w:rPr>
        <w:t>выполнять все требования медицинского персонала Исполнителя во время всего курса лечения;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</w:t>
      </w:r>
      <w:r w:rsidR="008F37A3">
        <w:rPr>
          <w:rStyle w:val="a3"/>
          <w:color w:val="000000"/>
          <w:sz w:val="20"/>
          <w:szCs w:val="20"/>
        </w:rPr>
        <w:t xml:space="preserve"> </w:t>
      </w:r>
      <w:r>
        <w:rPr>
          <w:rStyle w:val="a3"/>
          <w:color w:val="000000"/>
          <w:sz w:val="20"/>
          <w:szCs w:val="20"/>
        </w:rPr>
        <w:t xml:space="preserve"> 2.1.4.</w:t>
      </w:r>
      <w:r w:rsidR="00845C2A" w:rsidRPr="00845C2A">
        <w:rPr>
          <w:rStyle w:val="a3"/>
          <w:color w:val="000000"/>
          <w:sz w:val="20"/>
          <w:szCs w:val="20"/>
        </w:rPr>
        <w:t xml:space="preserve"> соблюдать график приема врачей-специалистов;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>2.1.5.</w:t>
      </w:r>
      <w:r w:rsidR="00845C2A" w:rsidRPr="00845C2A">
        <w:rPr>
          <w:rStyle w:val="a3"/>
          <w:color w:val="000000"/>
          <w:sz w:val="20"/>
          <w:szCs w:val="20"/>
        </w:rPr>
        <w:t xml:space="preserve"> соблюдать внутренний режим нахождения в стационаре;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 xml:space="preserve">2.1.6. </w:t>
      </w:r>
      <w:r w:rsidR="00845C2A" w:rsidRPr="00845C2A">
        <w:rPr>
          <w:rStyle w:val="a3"/>
          <w:color w:val="000000"/>
          <w:sz w:val="20"/>
          <w:szCs w:val="20"/>
        </w:rPr>
        <w:t>согласовывать с лечащим или дежурным врачом употребление любых терапевтиче</w:t>
      </w:r>
      <w:r w:rsidR="00394359">
        <w:rPr>
          <w:rStyle w:val="a3"/>
          <w:color w:val="000000"/>
          <w:sz w:val="20"/>
          <w:szCs w:val="20"/>
        </w:rPr>
        <w:t xml:space="preserve">ских препаратов, </w:t>
      </w:r>
      <w:r w:rsidR="00845C2A" w:rsidRPr="00845C2A">
        <w:rPr>
          <w:rStyle w:val="a3"/>
          <w:color w:val="000000"/>
          <w:sz w:val="20"/>
          <w:szCs w:val="20"/>
        </w:rPr>
        <w:t xml:space="preserve"> лекарств, лекарственных трав, мазей, и т. д.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 xml:space="preserve">2.2. </w:t>
      </w:r>
      <w:r w:rsidR="00845C2A" w:rsidRPr="00845C2A">
        <w:rPr>
          <w:rStyle w:val="a3"/>
          <w:color w:val="000000"/>
          <w:sz w:val="20"/>
          <w:szCs w:val="20"/>
        </w:rPr>
        <w:t>Потребитель имеет право: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 xml:space="preserve">2.2.1. </w:t>
      </w:r>
      <w:r w:rsidR="00845C2A" w:rsidRPr="00845C2A">
        <w:rPr>
          <w:rStyle w:val="a3"/>
          <w:color w:val="000000"/>
          <w:sz w:val="20"/>
          <w:szCs w:val="20"/>
        </w:rPr>
        <w:t>требовать от Исполнителя</w:t>
      </w:r>
      <w:r w:rsidR="00734658">
        <w:rPr>
          <w:rStyle w:val="a3"/>
          <w:color w:val="000000"/>
          <w:sz w:val="20"/>
          <w:szCs w:val="20"/>
        </w:rPr>
        <w:t xml:space="preserve"> предоставления копии лицензии с</w:t>
      </w:r>
      <w:r w:rsidR="00845C2A" w:rsidRPr="00845C2A">
        <w:rPr>
          <w:rStyle w:val="a3"/>
          <w:color w:val="000000"/>
          <w:sz w:val="20"/>
          <w:szCs w:val="20"/>
        </w:rPr>
        <w:t xml:space="preserve"> приложением и Устава, а также составления сметы стоимости оказываемых услуг;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 xml:space="preserve">2.2.2. </w:t>
      </w:r>
      <w:r w:rsidR="00845C2A" w:rsidRPr="00845C2A">
        <w:rPr>
          <w:rStyle w:val="a3"/>
          <w:color w:val="000000"/>
          <w:sz w:val="20"/>
          <w:szCs w:val="20"/>
        </w:rPr>
        <w:t>выбрать лечащего врача (с учетом его согласия);</w:t>
      </w:r>
    </w:p>
    <w:p w:rsidR="00845C2A" w:rsidRPr="00A24A3F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b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>2.2.3.</w:t>
      </w:r>
      <w:r w:rsidR="00845C2A" w:rsidRPr="00845C2A">
        <w:rPr>
          <w:rStyle w:val="a3"/>
          <w:color w:val="000000"/>
          <w:sz w:val="20"/>
          <w:szCs w:val="20"/>
        </w:rPr>
        <w:t xml:space="preserve"> получать от Исполнителя для ознакомления в доступной для понимания и восприятия форме любые сведения о состоянии своего здоровья, протекании лечения, данные промежуточных обследований, результаты анализов </w:t>
      </w:r>
      <w:r w:rsidR="00845C2A" w:rsidRPr="00A24A3F">
        <w:rPr>
          <w:rStyle w:val="a3"/>
          <w:color w:val="000000"/>
          <w:sz w:val="20"/>
          <w:szCs w:val="20"/>
        </w:rPr>
        <w:t>и т</w:t>
      </w:r>
      <w:r w:rsidR="00845C2A" w:rsidRPr="00A24A3F">
        <w:rPr>
          <w:rStyle w:val="a3"/>
          <w:b/>
          <w:color w:val="000000"/>
          <w:sz w:val="20"/>
          <w:szCs w:val="20"/>
        </w:rPr>
        <w:t xml:space="preserve">. </w:t>
      </w:r>
      <w:r w:rsidR="00845C2A" w:rsidRPr="00A24A3F">
        <w:rPr>
          <w:rStyle w:val="a6"/>
          <w:b w:val="0"/>
          <w:color w:val="000000"/>
          <w:sz w:val="20"/>
          <w:szCs w:val="20"/>
        </w:rPr>
        <w:t>д.;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>2.2.4.</w:t>
      </w:r>
      <w:r w:rsidR="00845C2A" w:rsidRPr="00845C2A">
        <w:rPr>
          <w:rStyle w:val="a3"/>
          <w:color w:val="000000"/>
          <w:sz w:val="20"/>
          <w:szCs w:val="20"/>
        </w:rPr>
        <w:t xml:space="preserve"> требовать сохранения конфиденциальности информации о факте обращения за медицинской помощью, диагнозе, состоянии (врачебной тайны);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>2.2.5.</w:t>
      </w:r>
      <w:r w:rsidR="00845C2A" w:rsidRPr="00845C2A">
        <w:rPr>
          <w:rStyle w:val="a3"/>
          <w:color w:val="000000"/>
          <w:sz w:val="20"/>
          <w:szCs w:val="20"/>
        </w:rPr>
        <w:t xml:space="preserve"> отказаться от получения Услуги (до момента начала ее оказания) и получить обратно уплаченную сумму с возмещением Исполнителю затрат, связанных с подготовкой оказания Услуги.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</w:t>
      </w:r>
      <w:r w:rsidR="00A24A3F">
        <w:rPr>
          <w:rStyle w:val="a3"/>
          <w:color w:val="000000"/>
          <w:sz w:val="20"/>
          <w:szCs w:val="20"/>
        </w:rPr>
        <w:t xml:space="preserve">2.3. </w:t>
      </w:r>
      <w:r w:rsidR="00845C2A" w:rsidRPr="00845C2A">
        <w:rPr>
          <w:rStyle w:val="a3"/>
          <w:color w:val="000000"/>
          <w:sz w:val="20"/>
          <w:szCs w:val="20"/>
        </w:rPr>
        <w:t>Исполнитель обязуется: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 xml:space="preserve">2.3.1. </w:t>
      </w:r>
      <w:r w:rsidR="00845C2A" w:rsidRPr="00845C2A">
        <w:rPr>
          <w:rStyle w:val="a3"/>
          <w:color w:val="000000"/>
          <w:sz w:val="20"/>
          <w:szCs w:val="20"/>
        </w:rPr>
        <w:t>оказать медицинские услуги качественно, в соответствии с предусмотренными медицинскими технологиями и в срок, указанный в данном Договоре;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</w:t>
      </w:r>
      <w:r w:rsidR="008F37A3">
        <w:rPr>
          <w:rStyle w:val="a3"/>
          <w:color w:val="000000"/>
          <w:sz w:val="20"/>
          <w:szCs w:val="20"/>
        </w:rPr>
        <w:t xml:space="preserve">      </w:t>
      </w:r>
      <w:r w:rsidR="00E01188">
        <w:rPr>
          <w:rStyle w:val="a3"/>
          <w:color w:val="000000"/>
          <w:sz w:val="20"/>
          <w:szCs w:val="20"/>
        </w:rPr>
        <w:t xml:space="preserve"> </w:t>
      </w:r>
      <w:r w:rsidR="008F37A3">
        <w:rPr>
          <w:rStyle w:val="a3"/>
          <w:color w:val="000000"/>
          <w:sz w:val="20"/>
          <w:szCs w:val="20"/>
        </w:rPr>
        <w:t xml:space="preserve"> </w:t>
      </w:r>
      <w:r>
        <w:rPr>
          <w:rStyle w:val="a3"/>
          <w:color w:val="000000"/>
          <w:sz w:val="20"/>
          <w:szCs w:val="20"/>
        </w:rPr>
        <w:t xml:space="preserve">2.3.2. </w:t>
      </w:r>
      <w:r w:rsidR="00845C2A" w:rsidRPr="00845C2A">
        <w:rPr>
          <w:rStyle w:val="a3"/>
          <w:color w:val="000000"/>
          <w:sz w:val="20"/>
          <w:szCs w:val="20"/>
        </w:rPr>
        <w:t>при возникновении необходимости на предоставление на возмездной основе дополнительных медицинских услуг, не предусмотренных договором - предупредить об этом Потребителя;</w:t>
      </w:r>
    </w:p>
    <w:p w:rsidR="00845C2A" w:rsidRPr="00845C2A" w:rsidRDefault="008F37A3" w:rsidP="00A24A3F">
      <w:pPr>
        <w:pStyle w:val="a4"/>
        <w:shd w:val="clear" w:color="auto" w:fill="auto"/>
        <w:spacing w:line="212" w:lineRule="exact"/>
        <w:ind w:left="283" w:right="20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</w:t>
      </w:r>
      <w:r w:rsidR="00A24A3F">
        <w:rPr>
          <w:rStyle w:val="a3"/>
          <w:color w:val="000000"/>
          <w:sz w:val="20"/>
          <w:szCs w:val="20"/>
        </w:rPr>
        <w:t>2.3.3.</w:t>
      </w:r>
      <w:r w:rsidR="00845C2A" w:rsidRPr="00845C2A">
        <w:rPr>
          <w:rStyle w:val="a3"/>
          <w:color w:val="000000"/>
          <w:sz w:val="20"/>
          <w:szCs w:val="20"/>
        </w:rPr>
        <w:t xml:space="preserve"> соблюдать конфиденциальность всей информации, касающейся персональных данных и состояния здоровья Потребителя (врачебную тайну)</w:t>
      </w:r>
      <w:r w:rsidR="00394359">
        <w:rPr>
          <w:rStyle w:val="a3"/>
          <w:color w:val="000000"/>
          <w:sz w:val="20"/>
          <w:szCs w:val="20"/>
        </w:rPr>
        <w:t>.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</w:t>
      </w:r>
      <w:r w:rsidR="008F37A3">
        <w:rPr>
          <w:rStyle w:val="a3"/>
          <w:color w:val="000000"/>
          <w:sz w:val="20"/>
          <w:szCs w:val="20"/>
        </w:rPr>
        <w:t xml:space="preserve">              </w:t>
      </w:r>
      <w:r>
        <w:rPr>
          <w:rStyle w:val="a3"/>
          <w:color w:val="000000"/>
          <w:sz w:val="20"/>
          <w:szCs w:val="20"/>
        </w:rPr>
        <w:t xml:space="preserve">2.4. </w:t>
      </w:r>
      <w:r w:rsidR="00845C2A" w:rsidRPr="00845C2A">
        <w:rPr>
          <w:rStyle w:val="a3"/>
          <w:color w:val="000000"/>
          <w:sz w:val="20"/>
          <w:szCs w:val="20"/>
        </w:rPr>
        <w:t>Исполнитель имеет право требовать от Потребителя соблюдения: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ind w:left="943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- </w:t>
      </w:r>
      <w:r w:rsidR="00845C2A" w:rsidRPr="00845C2A">
        <w:rPr>
          <w:rStyle w:val="a3"/>
          <w:color w:val="000000"/>
          <w:sz w:val="20"/>
          <w:szCs w:val="20"/>
        </w:rPr>
        <w:t>графика прохождения процедур;</w:t>
      </w:r>
    </w:p>
    <w:p w:rsidR="00845C2A" w:rsidRPr="00845C2A" w:rsidRDefault="00A24A3F" w:rsidP="00A24A3F">
      <w:pPr>
        <w:pStyle w:val="a4"/>
        <w:shd w:val="clear" w:color="auto" w:fill="auto"/>
        <w:spacing w:line="212" w:lineRule="exact"/>
        <w:jc w:val="both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       - </w:t>
      </w:r>
      <w:r w:rsidR="00845C2A" w:rsidRPr="00845C2A">
        <w:rPr>
          <w:rStyle w:val="a3"/>
          <w:color w:val="000000"/>
          <w:sz w:val="20"/>
          <w:szCs w:val="20"/>
        </w:rPr>
        <w:t>соблюдения внутреннего режима нахождения в стационаре</w:t>
      </w:r>
      <w:r w:rsidR="00394359">
        <w:rPr>
          <w:rStyle w:val="a3"/>
          <w:color w:val="000000"/>
          <w:sz w:val="20"/>
          <w:szCs w:val="20"/>
        </w:rPr>
        <w:t>;</w:t>
      </w:r>
    </w:p>
    <w:p w:rsidR="00394359" w:rsidRDefault="00A24A3F" w:rsidP="00A24A3F">
      <w:pPr>
        <w:pStyle w:val="a4"/>
        <w:shd w:val="clear" w:color="auto" w:fill="auto"/>
        <w:spacing w:after="94" w:line="212" w:lineRule="exact"/>
        <w:ind w:left="94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-</w:t>
      </w:r>
      <w:r w:rsidR="00845C2A" w:rsidRPr="00845C2A">
        <w:rPr>
          <w:rStyle w:val="a3"/>
          <w:color w:val="000000"/>
          <w:sz w:val="20"/>
          <w:szCs w:val="20"/>
        </w:rPr>
        <w:t xml:space="preserve"> соблюдения режима приема лекарственных препаратов, режима питания и других предписаний</w:t>
      </w:r>
      <w:r w:rsidR="00394359">
        <w:rPr>
          <w:rStyle w:val="a3"/>
          <w:color w:val="000000"/>
          <w:sz w:val="20"/>
          <w:szCs w:val="20"/>
        </w:rPr>
        <w:t>.</w:t>
      </w:r>
    </w:p>
    <w:p w:rsidR="00EF3CD7" w:rsidRPr="00394359" w:rsidRDefault="00EF3CD7" w:rsidP="00A24A3F">
      <w:pPr>
        <w:pStyle w:val="a4"/>
        <w:shd w:val="clear" w:color="auto" w:fill="auto"/>
        <w:spacing w:after="94" w:line="212" w:lineRule="exact"/>
        <w:ind w:left="943"/>
        <w:jc w:val="both"/>
        <w:rPr>
          <w:rStyle w:val="a3"/>
          <w:sz w:val="20"/>
          <w:szCs w:val="20"/>
          <w:shd w:val="clear" w:color="auto" w:fill="auto"/>
        </w:rPr>
      </w:pPr>
      <w:r>
        <w:rPr>
          <w:rStyle w:val="a3"/>
          <w:color w:val="000000"/>
          <w:sz w:val="20"/>
          <w:szCs w:val="20"/>
        </w:rPr>
        <w:t xml:space="preserve">2.5. </w:t>
      </w:r>
      <w:r w:rsidRPr="00EF3CD7">
        <w:rPr>
          <w:sz w:val="20"/>
          <w:szCs w:val="20"/>
        </w:rPr>
        <w:t>Исполнитель имеет право расторгнуть</w:t>
      </w:r>
      <w:r>
        <w:rPr>
          <w:sz w:val="20"/>
          <w:szCs w:val="20"/>
        </w:rPr>
        <w:t xml:space="preserve"> договор при нарушении Потребителем</w:t>
      </w:r>
      <w:r w:rsidRPr="00EF3CD7">
        <w:rPr>
          <w:sz w:val="20"/>
          <w:szCs w:val="20"/>
        </w:rPr>
        <w:t xml:space="preserve"> правил</w:t>
      </w:r>
      <w:r>
        <w:rPr>
          <w:sz w:val="20"/>
          <w:szCs w:val="20"/>
        </w:rPr>
        <w:t xml:space="preserve"> внутреннего распорядка диспансера</w:t>
      </w:r>
      <w:r w:rsidRPr="00EF3CD7">
        <w:rPr>
          <w:sz w:val="20"/>
          <w:szCs w:val="20"/>
        </w:rPr>
        <w:t>.</w:t>
      </w:r>
    </w:p>
    <w:p w:rsidR="00A24A3F" w:rsidRDefault="00A24A3F" w:rsidP="00A24A3F">
      <w:pPr>
        <w:pStyle w:val="30"/>
        <w:shd w:val="clear" w:color="auto" w:fill="auto"/>
        <w:spacing w:after="54" w:line="170" w:lineRule="exact"/>
        <w:ind w:right="160"/>
        <w:rPr>
          <w:b w:val="0"/>
          <w:bCs w:val="0"/>
          <w:sz w:val="20"/>
          <w:szCs w:val="20"/>
        </w:rPr>
      </w:pPr>
    </w:p>
    <w:p w:rsidR="0068542E" w:rsidRDefault="0068542E" w:rsidP="00A24A3F">
      <w:pPr>
        <w:pStyle w:val="30"/>
        <w:shd w:val="clear" w:color="auto" w:fill="auto"/>
        <w:spacing w:after="54" w:line="170" w:lineRule="exact"/>
        <w:ind w:right="160"/>
        <w:jc w:val="center"/>
        <w:rPr>
          <w:rStyle w:val="3"/>
          <w:b/>
          <w:color w:val="000000"/>
          <w:sz w:val="20"/>
          <w:szCs w:val="20"/>
        </w:rPr>
      </w:pPr>
    </w:p>
    <w:p w:rsidR="00394359" w:rsidRPr="00BC77D3" w:rsidRDefault="00A24A3F" w:rsidP="00A24A3F">
      <w:pPr>
        <w:pStyle w:val="30"/>
        <w:shd w:val="clear" w:color="auto" w:fill="auto"/>
        <w:spacing w:after="54" w:line="170" w:lineRule="exact"/>
        <w:ind w:right="160"/>
        <w:jc w:val="center"/>
        <w:rPr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3"/>
          <w:b/>
          <w:color w:val="000000"/>
          <w:sz w:val="20"/>
          <w:szCs w:val="20"/>
        </w:rPr>
        <w:t xml:space="preserve">3. </w:t>
      </w:r>
      <w:r w:rsidR="00845C2A" w:rsidRPr="00BC77D3">
        <w:rPr>
          <w:rStyle w:val="3"/>
          <w:b/>
          <w:color w:val="000000"/>
          <w:sz w:val="20"/>
          <w:szCs w:val="20"/>
        </w:rPr>
        <w:t>Цена и порядок оплаты услуг</w:t>
      </w:r>
    </w:p>
    <w:p w:rsidR="00D752AB" w:rsidRDefault="008F37A3" w:rsidP="008F37A3">
      <w:pPr>
        <w:spacing w:after="0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    </w:t>
      </w:r>
      <w:r w:rsidR="00A24A3F">
        <w:rPr>
          <w:rStyle w:val="a3"/>
          <w:color w:val="000000"/>
          <w:sz w:val="20"/>
          <w:szCs w:val="20"/>
        </w:rPr>
        <w:t xml:space="preserve">3.1. </w:t>
      </w:r>
      <w:r w:rsidR="00845C2A" w:rsidRPr="00A24A3F">
        <w:rPr>
          <w:rStyle w:val="a3"/>
          <w:color w:val="000000"/>
          <w:sz w:val="20"/>
          <w:szCs w:val="20"/>
        </w:rPr>
        <w:t>Стоимость Услуги уст</w:t>
      </w:r>
      <w:r w:rsidR="00394359" w:rsidRPr="00A24A3F">
        <w:rPr>
          <w:rStyle w:val="a3"/>
          <w:color w:val="000000"/>
          <w:sz w:val="20"/>
          <w:szCs w:val="20"/>
        </w:rPr>
        <w:t>анавливается действующим на мом</w:t>
      </w:r>
      <w:r w:rsidR="00845C2A" w:rsidRPr="00A24A3F">
        <w:rPr>
          <w:rStyle w:val="a3"/>
          <w:color w:val="000000"/>
          <w:sz w:val="20"/>
          <w:szCs w:val="20"/>
        </w:rPr>
        <w:t>ент закл</w:t>
      </w:r>
      <w:r w:rsidR="00394359" w:rsidRPr="00A24A3F">
        <w:rPr>
          <w:rStyle w:val="a3"/>
          <w:color w:val="000000"/>
          <w:sz w:val="20"/>
          <w:szCs w:val="20"/>
        </w:rPr>
        <w:t xml:space="preserve">ючения договора прейскурантом и </w:t>
      </w:r>
      <w:r w:rsidR="00845C2A" w:rsidRPr="00A24A3F">
        <w:rPr>
          <w:rStyle w:val="a3"/>
          <w:color w:val="000000"/>
          <w:sz w:val="20"/>
          <w:szCs w:val="20"/>
        </w:rPr>
        <w:t>составляет</w:t>
      </w:r>
      <w:proofErr w:type="gramStart"/>
      <w:r w:rsidR="00845C2A" w:rsidRPr="00A24A3F">
        <w:rPr>
          <w:rStyle w:val="a3"/>
          <w:color w:val="000000"/>
          <w:sz w:val="20"/>
          <w:szCs w:val="20"/>
        </w:rPr>
        <w:t xml:space="preserve"> _____________________(_______________________________________</w:t>
      </w:r>
      <w:r w:rsidR="00394359" w:rsidRPr="00A24A3F">
        <w:rPr>
          <w:rStyle w:val="a3"/>
          <w:color w:val="000000"/>
          <w:sz w:val="20"/>
          <w:szCs w:val="20"/>
        </w:rPr>
        <w:t>______________</w:t>
      </w:r>
      <w:r w:rsidR="006E4559">
        <w:rPr>
          <w:rStyle w:val="a3"/>
          <w:color w:val="000000"/>
          <w:sz w:val="20"/>
          <w:szCs w:val="20"/>
        </w:rPr>
        <w:t>_________</w:t>
      </w:r>
      <w:r w:rsidR="00845C2A" w:rsidRPr="00A24A3F">
        <w:rPr>
          <w:rStyle w:val="a3"/>
          <w:color w:val="000000"/>
          <w:sz w:val="20"/>
          <w:szCs w:val="20"/>
        </w:rPr>
        <w:t xml:space="preserve">) </w:t>
      </w:r>
      <w:proofErr w:type="gramEnd"/>
      <w:r w:rsidR="00845C2A" w:rsidRPr="00A24A3F">
        <w:rPr>
          <w:rStyle w:val="a3"/>
          <w:color w:val="000000"/>
          <w:sz w:val="20"/>
          <w:szCs w:val="20"/>
        </w:rPr>
        <w:t>рублей.</w:t>
      </w:r>
    </w:p>
    <w:p w:rsidR="00D752AB" w:rsidRDefault="00D752AB" w:rsidP="008F37A3">
      <w:pPr>
        <w:spacing w:after="0"/>
        <w:ind w:left="283"/>
        <w:jc w:val="both"/>
        <w:rPr>
          <w:rStyle w:val="a3"/>
          <w:color w:val="000000"/>
          <w:sz w:val="20"/>
          <w:szCs w:val="20"/>
        </w:rPr>
      </w:pPr>
    </w:p>
    <w:p w:rsidR="00394359" w:rsidRPr="00394359" w:rsidRDefault="00D752AB" w:rsidP="00D752AB">
      <w:pPr>
        <w:spacing w:after="0"/>
        <w:ind w:left="283"/>
        <w:jc w:val="both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              </w:t>
      </w:r>
      <w:r w:rsidR="008F37A3">
        <w:rPr>
          <w:rStyle w:val="5"/>
          <w:color w:val="000000"/>
          <w:sz w:val="20"/>
          <w:szCs w:val="20"/>
        </w:rPr>
        <w:t xml:space="preserve"> </w:t>
      </w:r>
      <w:r w:rsidR="00394359" w:rsidRPr="00394359">
        <w:rPr>
          <w:rStyle w:val="5"/>
          <w:color w:val="000000"/>
          <w:sz w:val="20"/>
          <w:szCs w:val="20"/>
        </w:rPr>
        <w:t>3.2. Оплата Услуг осуществляется Потребителем в порядке 100-процентной предоплаты до получения Услуги путем внесения наличных денежных сре</w:t>
      </w:r>
      <w:proofErr w:type="gramStart"/>
      <w:r w:rsidR="00394359" w:rsidRPr="00394359">
        <w:rPr>
          <w:rStyle w:val="5"/>
          <w:color w:val="000000"/>
          <w:sz w:val="20"/>
          <w:szCs w:val="20"/>
        </w:rPr>
        <w:t>дств в к</w:t>
      </w:r>
      <w:proofErr w:type="gramEnd"/>
      <w:r w:rsidR="00394359" w:rsidRPr="00394359">
        <w:rPr>
          <w:rStyle w:val="5"/>
          <w:color w:val="000000"/>
          <w:sz w:val="20"/>
          <w:szCs w:val="20"/>
        </w:rPr>
        <w:t>ассу Исполнителя или по безналичному расчету путем перечисления денежных средств на расчетный счет Исполнителя. Потребителю выдается контрольно-кассовый чек, квитанция или иной бланк строгой отчетности.</w:t>
      </w:r>
    </w:p>
    <w:p w:rsidR="00394359" w:rsidRPr="00BC77D3" w:rsidRDefault="00394359" w:rsidP="00394359">
      <w:pPr>
        <w:pStyle w:val="60"/>
        <w:shd w:val="clear" w:color="auto" w:fill="auto"/>
        <w:spacing w:before="0" w:after="105" w:line="210" w:lineRule="exact"/>
        <w:ind w:left="283" w:right="20"/>
        <w:rPr>
          <w:b w:val="0"/>
          <w:sz w:val="20"/>
          <w:szCs w:val="20"/>
        </w:rPr>
      </w:pPr>
      <w:r w:rsidRPr="00BC77D3">
        <w:rPr>
          <w:rStyle w:val="6"/>
          <w:b/>
          <w:color w:val="000000"/>
          <w:sz w:val="20"/>
          <w:szCs w:val="20"/>
        </w:rPr>
        <w:t>4. Ответственность сторон</w:t>
      </w:r>
    </w:p>
    <w:p w:rsidR="00394359" w:rsidRPr="00394359" w:rsidRDefault="00394359" w:rsidP="00394359">
      <w:pPr>
        <w:pStyle w:val="51"/>
        <w:numPr>
          <w:ilvl w:val="0"/>
          <w:numId w:val="7"/>
        </w:numPr>
        <w:shd w:val="clear" w:color="auto" w:fill="auto"/>
        <w:spacing w:after="0"/>
        <w:ind w:left="283" w:right="20" w:firstLine="760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 xml:space="preserve"> В случае неисполнения или ненадлежащего исполнения своих обязанностей по договору Исполнитель несет ответственность в размере реального ущерба, причиненного Потребителю таким неисполнением.</w:t>
      </w:r>
    </w:p>
    <w:p w:rsidR="00394359" w:rsidRPr="00EF3CD7" w:rsidRDefault="00394359" w:rsidP="00394359">
      <w:pPr>
        <w:pStyle w:val="51"/>
        <w:numPr>
          <w:ilvl w:val="0"/>
          <w:numId w:val="7"/>
        </w:numPr>
        <w:shd w:val="clear" w:color="auto" w:fill="auto"/>
        <w:spacing w:after="91"/>
        <w:ind w:left="283" w:right="20" w:firstLine="760"/>
        <w:rPr>
          <w:rStyle w:val="5"/>
          <w:sz w:val="20"/>
          <w:szCs w:val="20"/>
          <w:shd w:val="clear" w:color="auto" w:fill="auto"/>
        </w:rPr>
      </w:pPr>
      <w:r w:rsidRPr="00394359">
        <w:rPr>
          <w:rStyle w:val="5"/>
          <w:color w:val="000000"/>
          <w:sz w:val="20"/>
          <w:szCs w:val="20"/>
        </w:rPr>
        <w:t xml:space="preserve"> Исполнитель освобождается от ответственности за неисполнение или ненадлежащее исполнение настоящего Договора вследствие неисполнения (ненадлежащего исполнения) Потребителем условий настоящего Договора.</w:t>
      </w:r>
    </w:p>
    <w:p w:rsidR="00EF3CD7" w:rsidRPr="005E3C7D" w:rsidRDefault="00EF3CD7" w:rsidP="00EF3CD7">
      <w:pPr>
        <w:pStyle w:val="ConsPlusNormal"/>
        <w:numPr>
          <w:ilvl w:val="0"/>
          <w:numId w:val="7"/>
        </w:numPr>
        <w:ind w:left="284" w:firstLine="709"/>
        <w:jc w:val="both"/>
        <w:rPr>
          <w:rFonts w:ascii="Times New Roman" w:hAnsi="Times New Roman" w:cs="Times New Roman"/>
          <w:sz w:val="20"/>
        </w:rPr>
      </w:pPr>
      <w:r w:rsidRPr="005E3C7D">
        <w:rPr>
          <w:rFonts w:ascii="Times New Roman" w:hAnsi="Times New Roman" w:cs="Times New Roman"/>
          <w:sz w:val="20"/>
        </w:rPr>
        <w:t>Исполнитель не несет ответственности в случаях:</w:t>
      </w:r>
    </w:p>
    <w:p w:rsidR="00EF3CD7" w:rsidRPr="005E3C7D" w:rsidRDefault="00EF3CD7" w:rsidP="00EF3CD7">
      <w:pPr>
        <w:pStyle w:val="ConsPlusNormal"/>
        <w:ind w:left="284" w:firstLine="709"/>
        <w:jc w:val="both"/>
        <w:rPr>
          <w:rFonts w:ascii="Times New Roman" w:hAnsi="Times New Roman" w:cs="Times New Roman"/>
          <w:sz w:val="20"/>
        </w:rPr>
      </w:pPr>
      <w:r w:rsidRPr="005E3C7D">
        <w:rPr>
          <w:rFonts w:ascii="Times New Roman" w:hAnsi="Times New Roman" w:cs="Times New Roman"/>
          <w:sz w:val="20"/>
        </w:rPr>
        <w:t>- возникновения осложнений по вине П</w:t>
      </w:r>
      <w:r>
        <w:rPr>
          <w:rFonts w:ascii="Times New Roman" w:hAnsi="Times New Roman" w:cs="Times New Roman"/>
          <w:sz w:val="20"/>
        </w:rPr>
        <w:t>отребителя</w:t>
      </w:r>
      <w:r w:rsidRPr="005E3C7D">
        <w:rPr>
          <w:rFonts w:ascii="Times New Roman" w:hAnsi="Times New Roman" w:cs="Times New Roman"/>
          <w:sz w:val="20"/>
        </w:rPr>
        <w:t xml:space="preserve"> (невыполнения назначений врача, несвоевременного сообщения о возникших отклонениях и нарушениях в состоянии здоровья);</w:t>
      </w:r>
    </w:p>
    <w:p w:rsidR="00EF3CD7" w:rsidRPr="005E3C7D" w:rsidRDefault="00EF3CD7" w:rsidP="00EF3CD7">
      <w:pPr>
        <w:pStyle w:val="ConsPlusNormal"/>
        <w:ind w:left="284" w:firstLine="709"/>
        <w:jc w:val="both"/>
        <w:rPr>
          <w:rFonts w:ascii="Times New Roman" w:hAnsi="Times New Roman" w:cs="Times New Roman"/>
          <w:sz w:val="20"/>
        </w:rPr>
      </w:pPr>
      <w:r w:rsidRPr="005E3C7D">
        <w:rPr>
          <w:rFonts w:ascii="Times New Roman" w:hAnsi="Times New Roman" w:cs="Times New Roman"/>
          <w:sz w:val="20"/>
        </w:rPr>
        <w:t>- прекращени</w:t>
      </w:r>
      <w:r>
        <w:rPr>
          <w:rFonts w:ascii="Times New Roman" w:hAnsi="Times New Roman" w:cs="Times New Roman"/>
          <w:sz w:val="20"/>
        </w:rPr>
        <w:t>я лечения по инициативе Потребителя</w:t>
      </w:r>
      <w:r w:rsidRPr="005E3C7D">
        <w:rPr>
          <w:rFonts w:ascii="Times New Roman" w:hAnsi="Times New Roman" w:cs="Times New Roman"/>
          <w:sz w:val="20"/>
        </w:rPr>
        <w:t>.</w:t>
      </w:r>
    </w:p>
    <w:p w:rsidR="00EF3CD7" w:rsidRPr="008A02EE" w:rsidRDefault="00EF3CD7" w:rsidP="00EF3CD7">
      <w:pPr>
        <w:pStyle w:val="51"/>
        <w:shd w:val="clear" w:color="auto" w:fill="auto"/>
        <w:spacing w:after="91"/>
        <w:ind w:right="20"/>
        <w:rPr>
          <w:rStyle w:val="5"/>
          <w:sz w:val="20"/>
          <w:szCs w:val="20"/>
          <w:shd w:val="clear" w:color="auto" w:fill="auto"/>
        </w:rPr>
      </w:pPr>
    </w:p>
    <w:p w:rsidR="00394359" w:rsidRPr="00BC77D3" w:rsidRDefault="00394359" w:rsidP="00394359">
      <w:pPr>
        <w:pStyle w:val="60"/>
        <w:shd w:val="clear" w:color="auto" w:fill="auto"/>
        <w:spacing w:before="0" w:after="100" w:line="210" w:lineRule="exact"/>
        <w:ind w:left="283" w:right="40"/>
        <w:rPr>
          <w:b w:val="0"/>
          <w:sz w:val="20"/>
          <w:szCs w:val="20"/>
        </w:rPr>
      </w:pPr>
      <w:r w:rsidRPr="00BC77D3">
        <w:rPr>
          <w:rStyle w:val="6"/>
          <w:b/>
          <w:color w:val="000000"/>
          <w:sz w:val="20"/>
          <w:szCs w:val="20"/>
        </w:rPr>
        <w:t>5. Прочие условия</w:t>
      </w:r>
    </w:p>
    <w:p w:rsidR="00394359" w:rsidRPr="00394359" w:rsidRDefault="00394359" w:rsidP="00394359">
      <w:pPr>
        <w:pStyle w:val="51"/>
        <w:numPr>
          <w:ilvl w:val="0"/>
          <w:numId w:val="8"/>
        </w:numPr>
        <w:shd w:val="clear" w:color="auto" w:fill="auto"/>
        <w:spacing w:after="0" w:line="244" w:lineRule="exact"/>
        <w:ind w:left="283" w:right="20" w:firstLine="760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 xml:space="preserve"> Все споры, вытекающие из настоящего Договора, стороны будут по возможности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394359" w:rsidRPr="008A02EE" w:rsidRDefault="00394359" w:rsidP="00394359">
      <w:pPr>
        <w:pStyle w:val="51"/>
        <w:numPr>
          <w:ilvl w:val="0"/>
          <w:numId w:val="8"/>
        </w:numPr>
        <w:shd w:val="clear" w:color="auto" w:fill="auto"/>
        <w:spacing w:after="0" w:line="244" w:lineRule="exact"/>
        <w:ind w:left="283" w:right="20" w:firstLine="760"/>
        <w:rPr>
          <w:rStyle w:val="5"/>
          <w:sz w:val="20"/>
          <w:szCs w:val="20"/>
          <w:shd w:val="clear" w:color="auto" w:fill="auto"/>
        </w:rPr>
      </w:pPr>
      <w:r w:rsidRPr="00394359">
        <w:rPr>
          <w:rStyle w:val="5"/>
          <w:color w:val="000000"/>
          <w:sz w:val="20"/>
          <w:szCs w:val="20"/>
        </w:rPr>
        <w:t xml:space="preserve"> Настоящий договор составлен в двух экземплярах, имеющих одинаковую юридическую силу, по одному для каждой из сторон, вступает в силу с момента подписания и действует до полного исполнения обязатель</w:t>
      </w:r>
      <w:proofErr w:type="gramStart"/>
      <w:r w:rsidRPr="00394359">
        <w:rPr>
          <w:rStyle w:val="5"/>
          <w:color w:val="000000"/>
          <w:sz w:val="20"/>
          <w:szCs w:val="20"/>
        </w:rPr>
        <w:t>ств ст</w:t>
      </w:r>
      <w:proofErr w:type="gramEnd"/>
      <w:r w:rsidRPr="00394359">
        <w:rPr>
          <w:rStyle w:val="5"/>
          <w:color w:val="000000"/>
          <w:sz w:val="20"/>
          <w:szCs w:val="20"/>
        </w:rPr>
        <w:t>оронами.</w:t>
      </w:r>
    </w:p>
    <w:p w:rsidR="008A02EE" w:rsidRPr="008A02EE" w:rsidRDefault="008A02EE" w:rsidP="008A02EE">
      <w:pPr>
        <w:pStyle w:val="a5"/>
        <w:numPr>
          <w:ilvl w:val="0"/>
          <w:numId w:val="8"/>
        </w:numPr>
        <w:ind w:left="284" w:right="-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02EE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394359" w:rsidRPr="00394359" w:rsidRDefault="00394359" w:rsidP="00394359">
      <w:pPr>
        <w:pStyle w:val="51"/>
        <w:numPr>
          <w:ilvl w:val="0"/>
          <w:numId w:val="9"/>
        </w:numPr>
        <w:shd w:val="clear" w:color="auto" w:fill="auto"/>
        <w:spacing w:after="0" w:line="244" w:lineRule="exact"/>
        <w:ind w:left="283" w:right="20" w:firstLine="760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 xml:space="preserve"> Настоящий </w:t>
      </w:r>
      <w:proofErr w:type="gramStart"/>
      <w:r w:rsidRPr="00394359">
        <w:rPr>
          <w:rStyle w:val="5"/>
          <w:color w:val="000000"/>
          <w:sz w:val="20"/>
          <w:szCs w:val="20"/>
        </w:rPr>
        <w:t>Договор</w:t>
      </w:r>
      <w:proofErr w:type="gramEnd"/>
      <w:r w:rsidRPr="00394359">
        <w:rPr>
          <w:rStyle w:val="5"/>
          <w:color w:val="000000"/>
          <w:sz w:val="20"/>
          <w:szCs w:val="20"/>
        </w:rPr>
        <w:t xml:space="preserve"> может быть расторгнут по инициативе любой из сторон с обязательным предварительным уведомлением другой стороны.</w:t>
      </w:r>
    </w:p>
    <w:p w:rsidR="00394359" w:rsidRPr="00394359" w:rsidRDefault="00394359" w:rsidP="00394359">
      <w:pPr>
        <w:pStyle w:val="51"/>
        <w:numPr>
          <w:ilvl w:val="0"/>
          <w:numId w:val="9"/>
        </w:numPr>
        <w:shd w:val="clear" w:color="auto" w:fill="auto"/>
        <w:spacing w:after="0" w:line="244" w:lineRule="exact"/>
        <w:ind w:left="283" w:right="20" w:firstLine="760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 xml:space="preserve"> Отношения сторон, возникающие из настоящего договора, регулируются законодательством о защите прав потребителей, нормативными правовыми актами по порядку оказания гражданам платных медицинских услуг.</w:t>
      </w:r>
    </w:p>
    <w:p w:rsidR="00394359" w:rsidRPr="008A02EE" w:rsidRDefault="00394359" w:rsidP="00394359">
      <w:pPr>
        <w:pStyle w:val="51"/>
        <w:numPr>
          <w:ilvl w:val="0"/>
          <w:numId w:val="9"/>
        </w:numPr>
        <w:shd w:val="clear" w:color="auto" w:fill="auto"/>
        <w:spacing w:after="88" w:line="244" w:lineRule="exact"/>
        <w:ind w:left="283" w:right="20" w:firstLine="760"/>
        <w:rPr>
          <w:rStyle w:val="5"/>
          <w:sz w:val="20"/>
          <w:szCs w:val="20"/>
          <w:shd w:val="clear" w:color="auto" w:fill="auto"/>
        </w:rPr>
      </w:pPr>
      <w:r w:rsidRPr="00394359">
        <w:rPr>
          <w:rStyle w:val="5"/>
          <w:color w:val="000000"/>
          <w:sz w:val="20"/>
          <w:szCs w:val="20"/>
        </w:rPr>
        <w:t xml:space="preserve"> В связи с тем, что возможные побочные эффекты и осложнения возникают вследствие биологических особенностей организма и используемая технология оказания медицинской помощи не может полностью исключать их вероятность, Исполнитель не несет ответственности за наступление осложнений, если услуги оказаны с соблюдением всех необходимых требований. В случае если осложнения потребовали оказания срочной медицинской помощи, Исполнитель ее оказывает безвозмездно.</w:t>
      </w:r>
    </w:p>
    <w:p w:rsidR="008A02EE" w:rsidRDefault="008A02EE" w:rsidP="008A02EE">
      <w:pPr>
        <w:pStyle w:val="51"/>
        <w:shd w:val="clear" w:color="auto" w:fill="auto"/>
        <w:spacing w:after="88" w:line="244" w:lineRule="exact"/>
        <w:ind w:right="20"/>
        <w:rPr>
          <w:rStyle w:val="5"/>
          <w:color w:val="000000"/>
          <w:sz w:val="20"/>
          <w:szCs w:val="20"/>
        </w:rPr>
      </w:pPr>
    </w:p>
    <w:p w:rsidR="008A02EE" w:rsidRDefault="008A02EE" w:rsidP="008A02EE">
      <w:pPr>
        <w:pStyle w:val="51"/>
        <w:shd w:val="clear" w:color="auto" w:fill="auto"/>
        <w:spacing w:after="88" w:line="244" w:lineRule="exact"/>
        <w:ind w:right="20"/>
        <w:jc w:val="center"/>
        <w:rPr>
          <w:rStyle w:val="5"/>
          <w:b/>
          <w:color w:val="000000"/>
          <w:sz w:val="20"/>
          <w:szCs w:val="20"/>
        </w:rPr>
      </w:pPr>
      <w:r>
        <w:rPr>
          <w:rStyle w:val="5"/>
          <w:b/>
          <w:color w:val="000000"/>
          <w:sz w:val="20"/>
          <w:szCs w:val="20"/>
        </w:rPr>
        <w:t>6. Рассмотрение споров</w:t>
      </w:r>
    </w:p>
    <w:p w:rsidR="00EF3CD7" w:rsidRPr="005E3C7D" w:rsidRDefault="00EF3CD7" w:rsidP="00EF3CD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C7D">
        <w:rPr>
          <w:rFonts w:ascii="Times New Roman" w:hAnsi="Times New Roman" w:cs="Times New Roman"/>
          <w:sz w:val="20"/>
        </w:rPr>
        <w:t>При наличии претензии к проведенным обследованиям, консультациям специалистов, лечению и п</w:t>
      </w:r>
      <w:r>
        <w:rPr>
          <w:rFonts w:ascii="Times New Roman" w:hAnsi="Times New Roman" w:cs="Times New Roman"/>
          <w:sz w:val="20"/>
        </w:rPr>
        <w:t>р. (по мнению Пациента) Потребитель</w:t>
      </w:r>
      <w:r w:rsidRPr="005E3C7D">
        <w:rPr>
          <w:rFonts w:ascii="Times New Roman" w:hAnsi="Times New Roman" w:cs="Times New Roman"/>
          <w:sz w:val="20"/>
        </w:rPr>
        <w:t xml:space="preserve"> (Пациент) обязан в тот же день информировать о данном факте лечащего врача и/или заведующего отделением. Все споры по договору стороны стараются урегулировать в дружеском порядке путем переговоров. В случае невозможности урегулирования спора путем переговоров он подлежит разрешению в соответствии с действующим законодательством РФ в суде по месту нахождения Исполнителя.</w:t>
      </w:r>
    </w:p>
    <w:p w:rsidR="008A02EE" w:rsidRPr="008A02EE" w:rsidRDefault="008A02EE" w:rsidP="008A02EE">
      <w:pPr>
        <w:pStyle w:val="51"/>
        <w:shd w:val="clear" w:color="auto" w:fill="auto"/>
        <w:spacing w:after="88" w:line="244" w:lineRule="exact"/>
        <w:ind w:right="20"/>
        <w:jc w:val="center"/>
        <w:rPr>
          <w:b/>
          <w:sz w:val="20"/>
          <w:szCs w:val="20"/>
        </w:rPr>
      </w:pPr>
    </w:p>
    <w:p w:rsidR="00394359" w:rsidRDefault="008A02EE" w:rsidP="00B240C4">
      <w:pPr>
        <w:pStyle w:val="60"/>
        <w:shd w:val="clear" w:color="auto" w:fill="auto"/>
        <w:spacing w:before="0" w:after="127" w:line="210" w:lineRule="exact"/>
        <w:ind w:left="283" w:right="40"/>
        <w:rPr>
          <w:rStyle w:val="6"/>
          <w:b/>
          <w:color w:val="000000"/>
          <w:sz w:val="20"/>
          <w:szCs w:val="20"/>
        </w:rPr>
      </w:pPr>
      <w:r>
        <w:rPr>
          <w:rStyle w:val="6"/>
          <w:b/>
          <w:color w:val="000000"/>
          <w:sz w:val="20"/>
          <w:szCs w:val="20"/>
        </w:rPr>
        <w:t xml:space="preserve">7. </w:t>
      </w:r>
      <w:r w:rsidR="00394359" w:rsidRPr="00BC77D3">
        <w:rPr>
          <w:rStyle w:val="6"/>
          <w:b/>
          <w:color w:val="000000"/>
          <w:sz w:val="20"/>
          <w:szCs w:val="20"/>
        </w:rPr>
        <w:t>Адреса и реквизиты сторо</w:t>
      </w:r>
      <w:r w:rsidR="00B240C4">
        <w:rPr>
          <w:rStyle w:val="6"/>
          <w:b/>
          <w:color w:val="000000"/>
          <w:sz w:val="20"/>
          <w:szCs w:val="20"/>
        </w:rPr>
        <w:t>н</w:t>
      </w:r>
    </w:p>
    <w:p w:rsidR="00B240C4" w:rsidRPr="00B240C4" w:rsidRDefault="00B240C4" w:rsidP="00B240C4">
      <w:pPr>
        <w:pStyle w:val="60"/>
        <w:shd w:val="clear" w:color="auto" w:fill="auto"/>
        <w:spacing w:before="0" w:after="127" w:line="210" w:lineRule="exact"/>
        <w:ind w:left="283" w:right="40"/>
        <w:jc w:val="both"/>
        <w:rPr>
          <w:rStyle w:val="6"/>
          <w:color w:val="000000"/>
          <w:sz w:val="20"/>
          <w:szCs w:val="20"/>
        </w:rPr>
      </w:pPr>
      <w:r>
        <w:rPr>
          <w:rStyle w:val="6"/>
          <w:color w:val="000000"/>
          <w:sz w:val="20"/>
          <w:szCs w:val="20"/>
        </w:rPr>
        <w:t xml:space="preserve"> </w:t>
      </w:r>
      <w:r w:rsidRPr="00B240C4">
        <w:rPr>
          <w:rStyle w:val="6"/>
          <w:color w:val="000000"/>
          <w:sz w:val="20"/>
          <w:szCs w:val="20"/>
        </w:rPr>
        <w:t xml:space="preserve">Исполнитель                                       </w:t>
      </w:r>
      <w:r>
        <w:rPr>
          <w:rStyle w:val="6"/>
          <w:color w:val="000000"/>
          <w:sz w:val="20"/>
          <w:szCs w:val="20"/>
        </w:rPr>
        <w:t xml:space="preserve">                                 </w:t>
      </w:r>
      <w:r w:rsidRPr="00B240C4">
        <w:rPr>
          <w:rStyle w:val="6"/>
          <w:color w:val="000000"/>
          <w:sz w:val="20"/>
          <w:szCs w:val="20"/>
        </w:rPr>
        <w:t>Потребитель</w:t>
      </w:r>
    </w:p>
    <w:p w:rsidR="00B240C4" w:rsidRPr="00B240C4" w:rsidRDefault="00B240C4" w:rsidP="00B240C4">
      <w:pPr>
        <w:pStyle w:val="60"/>
        <w:shd w:val="clear" w:color="auto" w:fill="auto"/>
        <w:spacing w:before="0" w:after="127" w:line="210" w:lineRule="exact"/>
        <w:ind w:left="283" w:right="40"/>
        <w:jc w:val="left"/>
        <w:rPr>
          <w:sz w:val="20"/>
          <w:szCs w:val="20"/>
        </w:rPr>
      </w:pPr>
      <w:r w:rsidRPr="00B240C4">
        <w:rPr>
          <w:rStyle w:val="6"/>
          <w:color w:val="000000"/>
          <w:sz w:val="20"/>
          <w:szCs w:val="20"/>
        </w:rPr>
        <w:t xml:space="preserve"> </w:t>
      </w:r>
      <w:r w:rsidR="00E93668">
        <w:rPr>
          <w:rStyle w:val="6"/>
          <w:color w:val="000000"/>
          <w:sz w:val="20"/>
          <w:szCs w:val="20"/>
        </w:rPr>
        <w:t>ГБУЗ «ПОКОД</w:t>
      </w:r>
      <w:r w:rsidRPr="00B240C4">
        <w:rPr>
          <w:rStyle w:val="6"/>
          <w:color w:val="000000"/>
          <w:sz w:val="20"/>
          <w:szCs w:val="20"/>
        </w:rPr>
        <w:t>»</w:t>
      </w:r>
      <w:r>
        <w:rPr>
          <w:rStyle w:val="6"/>
          <w:color w:val="000000"/>
          <w:sz w:val="20"/>
          <w:szCs w:val="20"/>
        </w:rPr>
        <w:t xml:space="preserve">           </w:t>
      </w:r>
      <w:r w:rsidR="00E93668">
        <w:rPr>
          <w:rStyle w:val="6"/>
          <w:color w:val="000000"/>
          <w:sz w:val="20"/>
          <w:szCs w:val="20"/>
        </w:rPr>
        <w:t xml:space="preserve">                                    </w:t>
      </w:r>
      <w:r>
        <w:rPr>
          <w:rStyle w:val="6"/>
          <w:color w:val="000000"/>
          <w:sz w:val="20"/>
          <w:szCs w:val="20"/>
        </w:rPr>
        <w:t xml:space="preserve">                  _____________</w:t>
      </w:r>
      <w:r w:rsidRPr="00B240C4">
        <w:rPr>
          <w:rStyle w:val="6"/>
          <w:color w:val="000000"/>
          <w:sz w:val="20"/>
          <w:szCs w:val="20"/>
        </w:rPr>
        <w:t>_______________________________________</w:t>
      </w:r>
    </w:p>
    <w:p w:rsidR="00394359" w:rsidRPr="00394359" w:rsidRDefault="002E1190" w:rsidP="00394359">
      <w:pPr>
        <w:pStyle w:val="51"/>
        <w:shd w:val="clear" w:color="auto" w:fill="auto"/>
        <w:tabs>
          <w:tab w:val="left" w:pos="5525"/>
          <w:tab w:val="left" w:leader="underscore" w:pos="7903"/>
        </w:tabs>
        <w:spacing w:after="0"/>
        <w:ind w:left="283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180004</w:t>
      </w:r>
      <w:r w:rsidR="00394359" w:rsidRPr="00394359">
        <w:rPr>
          <w:rStyle w:val="5"/>
          <w:color w:val="000000"/>
          <w:sz w:val="20"/>
          <w:szCs w:val="20"/>
        </w:rPr>
        <w:t>, г</w:t>
      </w:r>
      <w:r>
        <w:rPr>
          <w:rStyle w:val="5"/>
          <w:color w:val="000000"/>
          <w:sz w:val="20"/>
          <w:szCs w:val="20"/>
        </w:rPr>
        <w:t>. Псков, ул. Вокзальная</w:t>
      </w:r>
      <w:r w:rsidR="002856DB">
        <w:rPr>
          <w:rStyle w:val="5"/>
          <w:color w:val="000000"/>
          <w:sz w:val="20"/>
          <w:szCs w:val="20"/>
        </w:rPr>
        <w:t>, д.</w:t>
      </w:r>
      <w:r w:rsidR="00394359">
        <w:rPr>
          <w:rStyle w:val="5"/>
          <w:color w:val="000000"/>
          <w:sz w:val="20"/>
          <w:szCs w:val="20"/>
        </w:rPr>
        <w:t>1</w:t>
      </w:r>
      <w:r>
        <w:rPr>
          <w:rStyle w:val="5"/>
          <w:color w:val="000000"/>
          <w:sz w:val="20"/>
          <w:szCs w:val="20"/>
        </w:rPr>
        <w:t>5а</w:t>
      </w:r>
      <w:r w:rsidR="001E0F96">
        <w:rPr>
          <w:rStyle w:val="5"/>
          <w:color w:val="000000"/>
          <w:sz w:val="20"/>
          <w:szCs w:val="20"/>
        </w:rPr>
        <w:t xml:space="preserve"> </w:t>
      </w:r>
      <w:r w:rsidR="00BC77D3">
        <w:rPr>
          <w:rStyle w:val="5"/>
          <w:color w:val="000000"/>
          <w:sz w:val="20"/>
          <w:szCs w:val="20"/>
        </w:rPr>
        <w:t xml:space="preserve"> </w:t>
      </w:r>
      <w:r w:rsidR="001E0F96">
        <w:rPr>
          <w:rStyle w:val="5"/>
          <w:color w:val="000000"/>
          <w:sz w:val="20"/>
          <w:szCs w:val="20"/>
        </w:rPr>
        <w:t xml:space="preserve">                       </w:t>
      </w:r>
      <w:r w:rsidR="00BC77D3">
        <w:rPr>
          <w:rStyle w:val="5"/>
          <w:color w:val="000000"/>
          <w:sz w:val="20"/>
          <w:szCs w:val="20"/>
        </w:rPr>
        <w:t xml:space="preserve"> </w:t>
      </w:r>
      <w:r w:rsidR="00AE6EA6">
        <w:rPr>
          <w:rStyle w:val="5"/>
          <w:color w:val="000000"/>
          <w:sz w:val="20"/>
          <w:szCs w:val="20"/>
        </w:rPr>
        <w:t xml:space="preserve"> </w:t>
      </w:r>
      <w:r w:rsidR="00297D29">
        <w:rPr>
          <w:rStyle w:val="5"/>
          <w:color w:val="000000"/>
          <w:sz w:val="20"/>
          <w:szCs w:val="20"/>
        </w:rPr>
        <w:t xml:space="preserve">  </w:t>
      </w:r>
      <w:r w:rsidR="00394359" w:rsidRPr="00394359">
        <w:rPr>
          <w:rStyle w:val="5"/>
          <w:color w:val="000000"/>
          <w:sz w:val="20"/>
          <w:szCs w:val="20"/>
        </w:rPr>
        <w:t xml:space="preserve">Дата </w:t>
      </w:r>
      <w:r w:rsidR="00394359">
        <w:rPr>
          <w:rStyle w:val="5"/>
          <w:color w:val="000000"/>
          <w:sz w:val="20"/>
          <w:szCs w:val="20"/>
        </w:rPr>
        <w:t>рождения______________________________</w:t>
      </w:r>
      <w:r w:rsidR="001E0F96">
        <w:rPr>
          <w:rStyle w:val="5"/>
          <w:color w:val="000000"/>
          <w:sz w:val="20"/>
          <w:szCs w:val="20"/>
        </w:rPr>
        <w:t>_________</w:t>
      </w:r>
    </w:p>
    <w:p w:rsidR="00394359" w:rsidRPr="00394359" w:rsidRDefault="00394359" w:rsidP="00394359">
      <w:pPr>
        <w:pStyle w:val="51"/>
        <w:shd w:val="clear" w:color="auto" w:fill="auto"/>
        <w:tabs>
          <w:tab w:val="left" w:pos="5525"/>
        </w:tabs>
        <w:spacing w:after="0"/>
        <w:ind w:left="283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>Св</w:t>
      </w:r>
      <w:r w:rsidR="001E0F96">
        <w:rPr>
          <w:rStyle w:val="5"/>
          <w:color w:val="000000"/>
          <w:sz w:val="20"/>
          <w:szCs w:val="20"/>
        </w:rPr>
        <w:t>идетельство ИМНС РФ по г</w:t>
      </w:r>
      <w:proofErr w:type="gramStart"/>
      <w:r w:rsidR="001E0F96">
        <w:rPr>
          <w:rStyle w:val="5"/>
          <w:color w:val="000000"/>
          <w:sz w:val="20"/>
          <w:szCs w:val="20"/>
        </w:rPr>
        <w:t>.П</w:t>
      </w:r>
      <w:proofErr w:type="gramEnd"/>
      <w:r w:rsidR="001E0F96">
        <w:rPr>
          <w:rStyle w:val="5"/>
          <w:color w:val="000000"/>
          <w:sz w:val="20"/>
          <w:szCs w:val="20"/>
        </w:rPr>
        <w:t>сков</w:t>
      </w:r>
      <w:r w:rsidR="00AE6EA6">
        <w:rPr>
          <w:rStyle w:val="5"/>
          <w:color w:val="000000"/>
          <w:sz w:val="20"/>
          <w:szCs w:val="20"/>
        </w:rPr>
        <w:t>у</w:t>
      </w:r>
      <w:r w:rsidR="001E0F96">
        <w:rPr>
          <w:rStyle w:val="5"/>
          <w:color w:val="000000"/>
          <w:sz w:val="20"/>
          <w:szCs w:val="20"/>
        </w:rPr>
        <w:t xml:space="preserve">                             </w:t>
      </w:r>
      <w:r w:rsidRPr="00394359">
        <w:rPr>
          <w:rStyle w:val="5"/>
          <w:color w:val="000000"/>
          <w:sz w:val="20"/>
          <w:szCs w:val="20"/>
        </w:rPr>
        <w:t>Адрес места регистрации</w:t>
      </w:r>
      <w:r w:rsidR="001E0F96">
        <w:rPr>
          <w:rStyle w:val="5"/>
          <w:color w:val="000000"/>
          <w:sz w:val="20"/>
          <w:szCs w:val="20"/>
        </w:rPr>
        <w:t>______________________________</w:t>
      </w:r>
    </w:p>
    <w:p w:rsidR="00394359" w:rsidRPr="00394359" w:rsidRDefault="00394359" w:rsidP="00394359">
      <w:pPr>
        <w:pStyle w:val="51"/>
        <w:shd w:val="clear" w:color="auto" w:fill="auto"/>
        <w:tabs>
          <w:tab w:val="right" w:pos="7943"/>
        </w:tabs>
        <w:spacing w:after="0"/>
        <w:ind w:left="283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>Серия 60 №000062037</w:t>
      </w:r>
      <w:r w:rsidR="001E0F96">
        <w:rPr>
          <w:rStyle w:val="5"/>
          <w:color w:val="000000"/>
          <w:sz w:val="20"/>
          <w:szCs w:val="20"/>
        </w:rPr>
        <w:t xml:space="preserve">                                      </w:t>
      </w:r>
      <w:r w:rsidRPr="00394359">
        <w:rPr>
          <w:rStyle w:val="5"/>
          <w:color w:val="000000"/>
          <w:sz w:val="20"/>
          <w:szCs w:val="20"/>
        </w:rPr>
        <w:tab/>
      </w:r>
      <w:r w:rsidR="001E0F96">
        <w:rPr>
          <w:rStyle w:val="5"/>
          <w:color w:val="000000"/>
          <w:sz w:val="20"/>
          <w:szCs w:val="20"/>
        </w:rPr>
        <w:t xml:space="preserve">                  </w:t>
      </w:r>
      <w:r w:rsidR="00BC77D3">
        <w:rPr>
          <w:rStyle w:val="5"/>
          <w:color w:val="000000"/>
          <w:sz w:val="20"/>
          <w:szCs w:val="20"/>
        </w:rPr>
        <w:t xml:space="preserve">  ____</w:t>
      </w:r>
      <w:r w:rsidR="001E0F96">
        <w:rPr>
          <w:rStyle w:val="5"/>
          <w:color w:val="000000"/>
          <w:sz w:val="20"/>
          <w:szCs w:val="20"/>
        </w:rPr>
        <w:t>_____________________________________________</w:t>
      </w:r>
      <w:r w:rsidR="00BC77D3">
        <w:rPr>
          <w:rStyle w:val="5"/>
          <w:color w:val="000000"/>
          <w:sz w:val="20"/>
          <w:szCs w:val="20"/>
        </w:rPr>
        <w:t xml:space="preserve"> __</w:t>
      </w:r>
    </w:p>
    <w:p w:rsidR="00394359" w:rsidRPr="00394359" w:rsidRDefault="001E0F96" w:rsidP="00394359">
      <w:pPr>
        <w:pStyle w:val="51"/>
        <w:shd w:val="clear" w:color="auto" w:fill="auto"/>
        <w:tabs>
          <w:tab w:val="right" w:pos="6765"/>
          <w:tab w:val="right" w:pos="7406"/>
        </w:tabs>
        <w:spacing w:after="0" w:line="244" w:lineRule="exact"/>
        <w:ind w:left="283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ОГРН 1026000973470                                                        </w:t>
      </w:r>
      <w:r w:rsidR="00297D29">
        <w:rPr>
          <w:rStyle w:val="5"/>
          <w:color w:val="000000"/>
          <w:sz w:val="20"/>
          <w:szCs w:val="20"/>
        </w:rPr>
        <w:t xml:space="preserve">  </w:t>
      </w:r>
      <w:r>
        <w:rPr>
          <w:rStyle w:val="5"/>
          <w:color w:val="000000"/>
          <w:sz w:val="20"/>
          <w:szCs w:val="20"/>
        </w:rPr>
        <w:t xml:space="preserve">Фактический </w:t>
      </w:r>
      <w:r w:rsidR="00394359" w:rsidRPr="00394359">
        <w:rPr>
          <w:rStyle w:val="5"/>
          <w:color w:val="000000"/>
          <w:sz w:val="20"/>
          <w:szCs w:val="20"/>
        </w:rPr>
        <w:t>адрес:</w:t>
      </w:r>
      <w:r>
        <w:rPr>
          <w:rStyle w:val="5"/>
          <w:color w:val="000000"/>
          <w:sz w:val="20"/>
          <w:szCs w:val="20"/>
        </w:rPr>
        <w:t>___________________________________</w:t>
      </w:r>
    </w:p>
    <w:p w:rsidR="00394359" w:rsidRPr="00394359" w:rsidRDefault="00394359" w:rsidP="00394359">
      <w:pPr>
        <w:pStyle w:val="51"/>
        <w:shd w:val="clear" w:color="auto" w:fill="auto"/>
        <w:tabs>
          <w:tab w:val="right" w:pos="7406"/>
        </w:tabs>
        <w:spacing w:after="0" w:line="244" w:lineRule="exact"/>
        <w:ind w:left="283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>ИНН /КПП 6027013840/602701001</w:t>
      </w:r>
      <w:r w:rsidRPr="00394359">
        <w:rPr>
          <w:rStyle w:val="5"/>
          <w:color w:val="000000"/>
          <w:sz w:val="20"/>
          <w:szCs w:val="20"/>
        </w:rPr>
        <w:tab/>
      </w:r>
      <w:r w:rsidR="001E0F96">
        <w:rPr>
          <w:rStyle w:val="5"/>
          <w:color w:val="000000"/>
          <w:sz w:val="20"/>
          <w:szCs w:val="20"/>
        </w:rPr>
        <w:t xml:space="preserve">                                   </w:t>
      </w:r>
      <w:r w:rsidR="00BC77D3">
        <w:rPr>
          <w:rStyle w:val="5"/>
          <w:color w:val="000000"/>
          <w:sz w:val="20"/>
          <w:szCs w:val="20"/>
        </w:rPr>
        <w:t xml:space="preserve"> </w:t>
      </w:r>
      <w:r w:rsidR="001E0F96">
        <w:rPr>
          <w:rStyle w:val="5"/>
          <w:color w:val="000000"/>
          <w:sz w:val="20"/>
          <w:szCs w:val="20"/>
        </w:rPr>
        <w:t>____________________________________________________</w:t>
      </w:r>
    </w:p>
    <w:p w:rsidR="00394359" w:rsidRPr="00394359" w:rsidRDefault="00394359" w:rsidP="00394359">
      <w:pPr>
        <w:pStyle w:val="51"/>
        <w:shd w:val="clear" w:color="auto" w:fill="auto"/>
        <w:spacing w:after="508" w:line="244" w:lineRule="exact"/>
        <w:ind w:left="283"/>
        <w:jc w:val="left"/>
        <w:rPr>
          <w:sz w:val="20"/>
          <w:szCs w:val="20"/>
        </w:rPr>
      </w:pPr>
      <w:r w:rsidRPr="00394359">
        <w:rPr>
          <w:rStyle w:val="5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BC77D3">
        <w:rPr>
          <w:rStyle w:val="5"/>
          <w:b/>
          <w:color w:val="000000"/>
          <w:sz w:val="20"/>
          <w:szCs w:val="20"/>
        </w:rPr>
        <w:t xml:space="preserve">  </w:t>
      </w:r>
      <w:r w:rsidRPr="00394359">
        <w:rPr>
          <w:rStyle w:val="5"/>
          <w:color w:val="000000"/>
          <w:sz w:val="20"/>
          <w:szCs w:val="20"/>
        </w:rPr>
        <w:t>Тел.____________________________________</w:t>
      </w:r>
      <w:r w:rsidR="001E0F96">
        <w:rPr>
          <w:rStyle w:val="5"/>
          <w:color w:val="000000"/>
          <w:sz w:val="20"/>
          <w:szCs w:val="20"/>
        </w:rPr>
        <w:t>________</w:t>
      </w:r>
      <w:r w:rsidR="00BC77D3">
        <w:rPr>
          <w:rStyle w:val="5"/>
          <w:color w:val="000000"/>
          <w:sz w:val="20"/>
          <w:szCs w:val="20"/>
        </w:rPr>
        <w:t>____</w:t>
      </w:r>
    </w:p>
    <w:p w:rsidR="00394359" w:rsidRPr="00394359" w:rsidRDefault="00E61E07" w:rsidP="00394359">
      <w:pPr>
        <w:pStyle w:val="51"/>
        <w:shd w:val="clear" w:color="auto" w:fill="auto"/>
        <w:tabs>
          <w:tab w:val="left" w:leader="underscore" w:pos="2877"/>
          <w:tab w:val="center" w:pos="7546"/>
          <w:tab w:val="left" w:leader="underscore" w:pos="9588"/>
        </w:tabs>
        <w:spacing w:after="243" w:line="210" w:lineRule="exact"/>
        <w:ind w:left="283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Главный</w:t>
      </w:r>
      <w:r w:rsidR="00394359" w:rsidRPr="00394359">
        <w:rPr>
          <w:rStyle w:val="5"/>
          <w:color w:val="000000"/>
          <w:sz w:val="20"/>
          <w:szCs w:val="20"/>
        </w:rPr>
        <w:t xml:space="preserve"> </w:t>
      </w:r>
      <w:proofErr w:type="spellStart"/>
      <w:r w:rsidR="00394359" w:rsidRPr="00394359">
        <w:rPr>
          <w:rStyle w:val="5"/>
          <w:color w:val="000000"/>
          <w:sz w:val="20"/>
          <w:szCs w:val="20"/>
        </w:rPr>
        <w:t>врач</w:t>
      </w:r>
      <w:r w:rsidR="009B3BE4">
        <w:rPr>
          <w:rStyle w:val="5"/>
          <w:color w:val="000000"/>
          <w:sz w:val="20"/>
          <w:szCs w:val="20"/>
        </w:rPr>
        <w:t>______________</w:t>
      </w:r>
      <w:proofErr w:type="spellEnd"/>
      <w:r w:rsidR="009B3BE4">
        <w:rPr>
          <w:rStyle w:val="5"/>
          <w:color w:val="000000"/>
          <w:sz w:val="20"/>
          <w:szCs w:val="20"/>
        </w:rPr>
        <w:t>/</w:t>
      </w:r>
      <w:r w:rsidR="004917F7">
        <w:rPr>
          <w:rStyle w:val="5"/>
          <w:color w:val="000000"/>
          <w:sz w:val="20"/>
          <w:szCs w:val="20"/>
        </w:rPr>
        <w:t>А</w:t>
      </w:r>
      <w:r w:rsidR="00394359" w:rsidRPr="00394359">
        <w:rPr>
          <w:rStyle w:val="5"/>
          <w:color w:val="000000"/>
          <w:sz w:val="20"/>
          <w:szCs w:val="20"/>
        </w:rPr>
        <w:t>.</w:t>
      </w:r>
      <w:r w:rsidR="004917F7">
        <w:rPr>
          <w:rStyle w:val="5"/>
          <w:color w:val="000000"/>
          <w:sz w:val="20"/>
          <w:szCs w:val="20"/>
        </w:rPr>
        <w:t>С</w:t>
      </w:r>
      <w:r w:rsidR="00394359" w:rsidRPr="00394359">
        <w:rPr>
          <w:rStyle w:val="5"/>
          <w:color w:val="000000"/>
          <w:sz w:val="20"/>
          <w:szCs w:val="20"/>
        </w:rPr>
        <w:t xml:space="preserve">. </w:t>
      </w:r>
      <w:r w:rsidR="004917F7">
        <w:rPr>
          <w:rStyle w:val="5"/>
          <w:color w:val="000000"/>
          <w:sz w:val="20"/>
          <w:szCs w:val="20"/>
        </w:rPr>
        <w:t xml:space="preserve">Юров           </w:t>
      </w:r>
      <w:r w:rsidR="00B55A1C">
        <w:rPr>
          <w:rStyle w:val="5"/>
          <w:color w:val="000000"/>
          <w:sz w:val="20"/>
          <w:szCs w:val="20"/>
        </w:rPr>
        <w:t xml:space="preserve">     </w:t>
      </w:r>
      <w:r>
        <w:rPr>
          <w:rStyle w:val="5"/>
          <w:color w:val="000000"/>
          <w:sz w:val="20"/>
          <w:szCs w:val="20"/>
        </w:rPr>
        <w:t xml:space="preserve">          </w:t>
      </w:r>
      <w:r w:rsidR="001E0F96">
        <w:rPr>
          <w:rStyle w:val="5"/>
          <w:color w:val="000000"/>
          <w:sz w:val="20"/>
          <w:szCs w:val="20"/>
        </w:rPr>
        <w:t>______________________</w:t>
      </w:r>
      <w:r w:rsidR="00394359" w:rsidRPr="00394359">
        <w:rPr>
          <w:rStyle w:val="5"/>
          <w:color w:val="000000"/>
          <w:sz w:val="20"/>
          <w:szCs w:val="20"/>
        </w:rPr>
        <w:tab/>
        <w:t xml:space="preserve"> /</w:t>
      </w:r>
      <w:r w:rsidR="001E0F96">
        <w:rPr>
          <w:rStyle w:val="5"/>
          <w:color w:val="000000"/>
          <w:sz w:val="20"/>
          <w:szCs w:val="20"/>
        </w:rPr>
        <w:t>________________________</w:t>
      </w:r>
      <w:r w:rsidR="00B55A1C">
        <w:rPr>
          <w:rStyle w:val="5"/>
          <w:color w:val="000000"/>
          <w:sz w:val="20"/>
          <w:szCs w:val="20"/>
        </w:rPr>
        <w:t>___</w:t>
      </w:r>
    </w:p>
    <w:p w:rsidR="00394359" w:rsidRPr="00394359" w:rsidRDefault="00394359" w:rsidP="00394359">
      <w:pPr>
        <w:pStyle w:val="51"/>
        <w:shd w:val="clear" w:color="auto" w:fill="auto"/>
        <w:spacing w:after="123" w:line="210" w:lineRule="exact"/>
        <w:ind w:left="283"/>
        <w:rPr>
          <w:sz w:val="20"/>
          <w:szCs w:val="20"/>
        </w:rPr>
      </w:pPr>
      <w:r w:rsidRPr="00394359">
        <w:rPr>
          <w:rStyle w:val="5"/>
          <w:color w:val="000000"/>
          <w:sz w:val="20"/>
          <w:szCs w:val="20"/>
        </w:rPr>
        <w:t>М. П.</w:t>
      </w:r>
    </w:p>
    <w:p w:rsidR="0068542E" w:rsidRDefault="0068542E" w:rsidP="00394359">
      <w:pPr>
        <w:pStyle w:val="60"/>
        <w:shd w:val="clear" w:color="auto" w:fill="auto"/>
        <w:spacing w:before="0" w:after="91" w:line="210" w:lineRule="exact"/>
        <w:ind w:left="283" w:right="40"/>
        <w:rPr>
          <w:rStyle w:val="6"/>
          <w:b/>
          <w:color w:val="000000"/>
          <w:sz w:val="20"/>
          <w:szCs w:val="20"/>
        </w:rPr>
      </w:pPr>
    </w:p>
    <w:p w:rsidR="0068542E" w:rsidRDefault="0068542E" w:rsidP="00394359">
      <w:pPr>
        <w:pStyle w:val="60"/>
        <w:shd w:val="clear" w:color="auto" w:fill="auto"/>
        <w:spacing w:before="0" w:after="91" w:line="210" w:lineRule="exact"/>
        <w:ind w:left="283" w:right="40"/>
        <w:rPr>
          <w:rStyle w:val="6"/>
          <w:b/>
          <w:color w:val="000000"/>
          <w:sz w:val="20"/>
          <w:szCs w:val="20"/>
        </w:rPr>
      </w:pPr>
    </w:p>
    <w:p w:rsidR="0068542E" w:rsidRDefault="0068542E" w:rsidP="00394359">
      <w:pPr>
        <w:pStyle w:val="60"/>
        <w:shd w:val="clear" w:color="auto" w:fill="auto"/>
        <w:spacing w:before="0" w:after="91" w:line="210" w:lineRule="exact"/>
        <w:ind w:left="283" w:right="40"/>
        <w:rPr>
          <w:rStyle w:val="6"/>
          <w:b/>
          <w:color w:val="000000"/>
          <w:sz w:val="20"/>
          <w:szCs w:val="20"/>
        </w:rPr>
      </w:pPr>
    </w:p>
    <w:p w:rsidR="00394359" w:rsidRPr="00BC77D3" w:rsidRDefault="00394359" w:rsidP="00394359">
      <w:pPr>
        <w:pStyle w:val="60"/>
        <w:shd w:val="clear" w:color="auto" w:fill="auto"/>
        <w:spacing w:before="0" w:after="91" w:line="210" w:lineRule="exact"/>
        <w:ind w:left="283" w:right="40"/>
        <w:rPr>
          <w:b w:val="0"/>
          <w:sz w:val="20"/>
          <w:szCs w:val="20"/>
        </w:rPr>
      </w:pPr>
      <w:r w:rsidRPr="00BC77D3">
        <w:rPr>
          <w:rStyle w:val="6"/>
          <w:b/>
          <w:color w:val="000000"/>
          <w:sz w:val="20"/>
          <w:szCs w:val="20"/>
        </w:rPr>
        <w:t>Информированное добровольное согласие гражданина</w:t>
      </w:r>
    </w:p>
    <w:p w:rsidR="0068542E" w:rsidRDefault="0068542E" w:rsidP="00BC77D3">
      <w:pPr>
        <w:pStyle w:val="51"/>
        <w:shd w:val="clear" w:color="auto" w:fill="auto"/>
        <w:tabs>
          <w:tab w:val="left" w:leader="underscore" w:pos="7903"/>
        </w:tabs>
        <w:spacing w:after="0" w:line="244" w:lineRule="exact"/>
        <w:ind w:left="283" w:firstLine="760"/>
        <w:jc w:val="left"/>
        <w:rPr>
          <w:rStyle w:val="5"/>
          <w:color w:val="000000"/>
          <w:sz w:val="20"/>
          <w:szCs w:val="20"/>
        </w:rPr>
      </w:pPr>
    </w:p>
    <w:p w:rsidR="002856DB" w:rsidRPr="002856DB" w:rsidRDefault="002856DB" w:rsidP="0068542E">
      <w:pPr>
        <w:pStyle w:val="51"/>
        <w:shd w:val="clear" w:color="auto" w:fill="auto"/>
        <w:tabs>
          <w:tab w:val="left" w:leader="underscore" w:pos="7903"/>
        </w:tabs>
        <w:spacing w:after="0" w:line="244" w:lineRule="exact"/>
        <w:ind w:left="283" w:firstLine="760"/>
        <w:rPr>
          <w:sz w:val="20"/>
          <w:szCs w:val="20"/>
        </w:rPr>
      </w:pPr>
      <w:proofErr w:type="gramStart"/>
      <w:r w:rsidRPr="002856DB">
        <w:rPr>
          <w:rStyle w:val="5"/>
          <w:color w:val="000000"/>
          <w:sz w:val="20"/>
          <w:szCs w:val="20"/>
        </w:rPr>
        <w:t>Я,</w:t>
      </w:r>
      <w:r w:rsidR="00BC77D3">
        <w:rPr>
          <w:rStyle w:val="5"/>
          <w:color w:val="000000"/>
          <w:sz w:val="20"/>
          <w:szCs w:val="20"/>
        </w:rPr>
        <w:t xml:space="preserve"> _____________________________________________________________________</w:t>
      </w:r>
      <w:r w:rsidR="0068542E">
        <w:rPr>
          <w:rStyle w:val="5"/>
          <w:color w:val="000000"/>
          <w:sz w:val="20"/>
          <w:szCs w:val="20"/>
        </w:rPr>
        <w:t>______________________</w:t>
      </w:r>
      <w:r w:rsidRPr="002856DB">
        <w:rPr>
          <w:rStyle w:val="5"/>
          <w:color w:val="000000"/>
          <w:sz w:val="20"/>
          <w:szCs w:val="20"/>
        </w:rPr>
        <w:t>, находясь в здравом уме и</w:t>
      </w:r>
      <w:r w:rsidR="0068542E">
        <w:rPr>
          <w:rStyle w:val="5"/>
          <w:color w:val="000000"/>
          <w:sz w:val="20"/>
          <w:szCs w:val="20"/>
        </w:rPr>
        <w:t xml:space="preserve">  </w:t>
      </w:r>
      <w:r w:rsidRPr="002856DB">
        <w:rPr>
          <w:rStyle w:val="5"/>
          <w:color w:val="000000"/>
          <w:sz w:val="20"/>
          <w:szCs w:val="20"/>
        </w:rPr>
        <w:t>твердой памяти, действуя своей волей и в своем интересе, настоящим заявляю свое согласие на медицинское вмешательство на основании предоставленной мне медицинским работником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сведения о которых в полном</w:t>
      </w:r>
      <w:proofErr w:type="gramEnd"/>
      <w:r w:rsidRPr="002856DB">
        <w:rPr>
          <w:rStyle w:val="5"/>
          <w:color w:val="000000"/>
          <w:sz w:val="20"/>
          <w:szCs w:val="20"/>
        </w:rPr>
        <w:t xml:space="preserve"> </w:t>
      </w:r>
      <w:proofErr w:type="gramStart"/>
      <w:r w:rsidRPr="002856DB">
        <w:rPr>
          <w:rStyle w:val="5"/>
          <w:color w:val="000000"/>
          <w:sz w:val="20"/>
          <w:szCs w:val="20"/>
        </w:rPr>
        <w:t>объеме</w:t>
      </w:r>
      <w:proofErr w:type="gramEnd"/>
      <w:r w:rsidRPr="002856DB">
        <w:rPr>
          <w:rStyle w:val="5"/>
          <w:color w:val="000000"/>
          <w:sz w:val="20"/>
          <w:szCs w:val="20"/>
        </w:rPr>
        <w:t xml:space="preserve"> получила от медицинского персонала.</w:t>
      </w:r>
    </w:p>
    <w:p w:rsidR="00EF3CD7" w:rsidRDefault="00EF3CD7" w:rsidP="002856DB">
      <w:pPr>
        <w:pStyle w:val="51"/>
        <w:shd w:val="clear" w:color="auto" w:fill="auto"/>
        <w:spacing w:after="0" w:line="244" w:lineRule="exact"/>
        <w:ind w:left="283" w:firstLine="760"/>
        <w:rPr>
          <w:rStyle w:val="5"/>
          <w:color w:val="000000"/>
          <w:sz w:val="20"/>
          <w:szCs w:val="20"/>
        </w:rPr>
      </w:pPr>
    </w:p>
    <w:p w:rsidR="00CB53DF" w:rsidRDefault="002856DB" w:rsidP="002856DB">
      <w:pPr>
        <w:pStyle w:val="51"/>
        <w:shd w:val="clear" w:color="auto" w:fill="auto"/>
        <w:spacing w:after="0" w:line="244" w:lineRule="exact"/>
        <w:ind w:left="283" w:firstLine="760"/>
        <w:rPr>
          <w:rStyle w:val="5"/>
          <w:color w:val="000000"/>
          <w:sz w:val="20"/>
          <w:szCs w:val="20"/>
        </w:rPr>
      </w:pPr>
      <w:r w:rsidRPr="002856DB">
        <w:rPr>
          <w:rStyle w:val="5"/>
          <w:color w:val="000000"/>
          <w:sz w:val="20"/>
          <w:szCs w:val="20"/>
        </w:rPr>
        <w:t>Настоящее информированное добровольное согласие является неотъемлемой частью договора</w:t>
      </w:r>
    </w:p>
    <w:p w:rsidR="002856DB" w:rsidRPr="00CB53DF" w:rsidRDefault="002856DB" w:rsidP="00CB53DF">
      <w:pPr>
        <w:pStyle w:val="51"/>
        <w:shd w:val="clear" w:color="auto" w:fill="auto"/>
        <w:spacing w:after="0" w:line="244" w:lineRule="exact"/>
        <w:ind w:left="283"/>
        <w:rPr>
          <w:color w:val="000000"/>
          <w:sz w:val="20"/>
          <w:szCs w:val="20"/>
          <w:shd w:val="clear" w:color="auto" w:fill="FFFFFF"/>
        </w:rPr>
      </w:pPr>
      <w:r w:rsidRPr="002856DB">
        <w:rPr>
          <w:rStyle w:val="5"/>
          <w:color w:val="000000"/>
          <w:sz w:val="20"/>
          <w:szCs w:val="20"/>
        </w:rPr>
        <w:t xml:space="preserve">от </w:t>
      </w:r>
      <w:r>
        <w:rPr>
          <w:rStyle w:val="5"/>
          <w:color w:val="000000"/>
          <w:sz w:val="20"/>
          <w:szCs w:val="20"/>
        </w:rPr>
        <w:t xml:space="preserve">«____» </w:t>
      </w:r>
      <w:r w:rsidR="0076480E">
        <w:rPr>
          <w:rStyle w:val="5"/>
          <w:color w:val="000000"/>
          <w:sz w:val="20"/>
          <w:szCs w:val="20"/>
        </w:rPr>
        <w:t>______</w:t>
      </w:r>
      <w:r>
        <w:rPr>
          <w:rStyle w:val="5"/>
          <w:color w:val="000000"/>
          <w:sz w:val="20"/>
          <w:szCs w:val="20"/>
        </w:rPr>
        <w:t>20_</w:t>
      </w:r>
      <w:r w:rsidRPr="002856DB">
        <w:rPr>
          <w:rStyle w:val="5"/>
          <w:color w:val="000000"/>
          <w:sz w:val="20"/>
          <w:szCs w:val="20"/>
        </w:rPr>
        <w:t>_</w:t>
      </w:r>
      <w:r>
        <w:rPr>
          <w:rStyle w:val="5"/>
          <w:color w:val="000000"/>
          <w:sz w:val="20"/>
          <w:szCs w:val="20"/>
        </w:rPr>
        <w:t>_</w:t>
      </w:r>
      <w:r w:rsidRPr="002856DB">
        <w:rPr>
          <w:rStyle w:val="5"/>
          <w:color w:val="000000"/>
          <w:sz w:val="20"/>
          <w:szCs w:val="20"/>
        </w:rPr>
        <w:t xml:space="preserve"> г. </w:t>
      </w:r>
      <w:r w:rsidRPr="002856DB">
        <w:rPr>
          <w:rStyle w:val="5"/>
          <w:color w:val="000000"/>
          <w:sz w:val="20"/>
          <w:szCs w:val="20"/>
          <w:lang w:val="en-US" w:eastAsia="en-US"/>
        </w:rPr>
        <w:t>N</w:t>
      </w:r>
      <w:r>
        <w:rPr>
          <w:rStyle w:val="5"/>
          <w:color w:val="000000"/>
          <w:sz w:val="20"/>
          <w:szCs w:val="20"/>
          <w:lang w:eastAsia="en-US"/>
        </w:rPr>
        <w:t>______</w:t>
      </w:r>
      <w:r w:rsidRPr="002856DB">
        <w:rPr>
          <w:rStyle w:val="5"/>
          <w:color w:val="000000"/>
          <w:sz w:val="20"/>
          <w:szCs w:val="20"/>
        </w:rPr>
        <w:t xml:space="preserve"> , составлено в двух экземплярах, имеющих одинаковую юридическую силу,</w:t>
      </w:r>
      <w:r w:rsidR="009A4AE0">
        <w:rPr>
          <w:rStyle w:val="5"/>
          <w:color w:val="000000"/>
          <w:sz w:val="20"/>
          <w:szCs w:val="20"/>
        </w:rPr>
        <w:t xml:space="preserve">                  </w:t>
      </w:r>
      <w:r w:rsidRPr="002856DB">
        <w:rPr>
          <w:rStyle w:val="5"/>
          <w:color w:val="000000"/>
          <w:sz w:val="20"/>
          <w:szCs w:val="20"/>
        </w:rPr>
        <w:t xml:space="preserve"> по одному для каждой</w:t>
      </w:r>
      <w:r>
        <w:rPr>
          <w:sz w:val="20"/>
          <w:szCs w:val="20"/>
        </w:rPr>
        <w:t xml:space="preserve"> </w:t>
      </w:r>
      <w:r w:rsidRPr="002856DB">
        <w:rPr>
          <w:rStyle w:val="5"/>
          <w:color w:val="000000"/>
          <w:sz w:val="20"/>
          <w:szCs w:val="20"/>
        </w:rPr>
        <w:t>из Сторон.</w:t>
      </w:r>
    </w:p>
    <w:p w:rsidR="009A4AE0" w:rsidRDefault="009A4AE0" w:rsidP="00394359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</w:p>
    <w:p w:rsidR="00587E6D" w:rsidRDefault="002856DB" w:rsidP="00394359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«_____» _____________20_____ года                                ________________________/_____________________________</w:t>
      </w:r>
    </w:p>
    <w:p w:rsidR="0068542E" w:rsidRDefault="0068542E" w:rsidP="002856DB">
      <w:pPr>
        <w:pStyle w:val="60"/>
        <w:shd w:val="clear" w:color="auto" w:fill="auto"/>
        <w:spacing w:before="0" w:after="11" w:line="210" w:lineRule="exact"/>
        <w:ind w:left="5120"/>
        <w:jc w:val="left"/>
        <w:rPr>
          <w:rStyle w:val="6"/>
          <w:b/>
          <w:bCs/>
          <w:color w:val="000000"/>
        </w:rPr>
      </w:pPr>
    </w:p>
    <w:p w:rsidR="0068542E" w:rsidRDefault="0068542E" w:rsidP="002856DB">
      <w:pPr>
        <w:pStyle w:val="60"/>
        <w:shd w:val="clear" w:color="auto" w:fill="auto"/>
        <w:spacing w:before="0" w:after="11" w:line="210" w:lineRule="exact"/>
        <w:ind w:left="5120"/>
        <w:jc w:val="left"/>
        <w:rPr>
          <w:rStyle w:val="6"/>
          <w:b/>
          <w:bCs/>
          <w:color w:val="000000"/>
        </w:rPr>
      </w:pPr>
    </w:p>
    <w:p w:rsidR="002856DB" w:rsidRDefault="002856DB" w:rsidP="002856DB">
      <w:pPr>
        <w:pStyle w:val="60"/>
        <w:shd w:val="clear" w:color="auto" w:fill="auto"/>
        <w:spacing w:before="0" w:after="11" w:line="210" w:lineRule="exact"/>
        <w:ind w:left="5120"/>
        <w:jc w:val="left"/>
      </w:pPr>
      <w:r>
        <w:rPr>
          <w:rStyle w:val="6"/>
          <w:b/>
          <w:bCs/>
          <w:color w:val="000000"/>
        </w:rPr>
        <w:t>Уведомление</w:t>
      </w:r>
    </w:p>
    <w:p w:rsidR="0068542E" w:rsidRDefault="00AE6EA6" w:rsidP="00AE6EA6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           </w:t>
      </w:r>
    </w:p>
    <w:p w:rsidR="0068542E" w:rsidRDefault="0068542E" w:rsidP="00AE6EA6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</w:p>
    <w:p w:rsidR="00AE6EA6" w:rsidRDefault="002856DB" w:rsidP="00AE6EA6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До заключения договора я __________________________________________</w:t>
      </w:r>
      <w:r w:rsidR="0068542E">
        <w:rPr>
          <w:rStyle w:val="a3"/>
          <w:color w:val="000000"/>
          <w:sz w:val="20"/>
          <w:szCs w:val="20"/>
        </w:rPr>
        <w:t>____________________________________</w:t>
      </w:r>
    </w:p>
    <w:p w:rsidR="00AE6EA6" w:rsidRDefault="002856DB" w:rsidP="00AE6EA6">
      <w:pPr>
        <w:pStyle w:val="a5"/>
        <w:ind w:left="283"/>
        <w:jc w:val="both"/>
        <w:rPr>
          <w:rStyle w:val="6"/>
          <w:b w:val="0"/>
          <w:bCs w:val="0"/>
          <w:color w:val="000000"/>
          <w:sz w:val="20"/>
          <w:szCs w:val="20"/>
        </w:rPr>
      </w:pPr>
      <w:r w:rsidRPr="00AE6EA6">
        <w:rPr>
          <w:rStyle w:val="6"/>
          <w:bCs w:val="0"/>
          <w:color w:val="000000"/>
          <w:sz w:val="20"/>
          <w:szCs w:val="20"/>
        </w:rPr>
        <w:t>Информирован</w:t>
      </w:r>
      <w:r w:rsidR="00D752AB">
        <w:rPr>
          <w:rStyle w:val="6"/>
          <w:bCs w:val="0"/>
          <w:color w:val="000000"/>
          <w:sz w:val="20"/>
          <w:szCs w:val="20"/>
        </w:rPr>
        <w:t xml:space="preserve"> </w:t>
      </w:r>
      <w:r w:rsidRPr="00AE6EA6">
        <w:rPr>
          <w:rStyle w:val="6"/>
          <w:bCs w:val="0"/>
          <w:color w:val="000000"/>
          <w:sz w:val="20"/>
          <w:szCs w:val="20"/>
        </w:rPr>
        <w:t>(а)</w:t>
      </w:r>
      <w:r w:rsidRPr="002856DB">
        <w:rPr>
          <w:rStyle w:val="6"/>
          <w:b w:val="0"/>
          <w:bCs w:val="0"/>
          <w:color w:val="000000"/>
          <w:sz w:val="20"/>
          <w:szCs w:val="20"/>
        </w:rPr>
        <w:t>:</w:t>
      </w:r>
    </w:p>
    <w:p w:rsidR="00AE6EA6" w:rsidRDefault="00AE6EA6" w:rsidP="00AE6EA6">
      <w:pPr>
        <w:pStyle w:val="a5"/>
        <w:ind w:left="283"/>
        <w:jc w:val="both"/>
        <w:rPr>
          <w:rStyle w:val="5"/>
          <w:color w:val="000000"/>
          <w:sz w:val="20"/>
          <w:szCs w:val="20"/>
        </w:rPr>
      </w:pPr>
      <w:r>
        <w:rPr>
          <w:rStyle w:val="6"/>
          <w:b w:val="0"/>
          <w:bCs w:val="0"/>
          <w:color w:val="000000"/>
          <w:sz w:val="20"/>
          <w:szCs w:val="20"/>
        </w:rPr>
        <w:t xml:space="preserve">             </w:t>
      </w:r>
      <w:r w:rsidR="004B099B">
        <w:rPr>
          <w:rStyle w:val="6"/>
          <w:b w:val="0"/>
          <w:bCs w:val="0"/>
          <w:color w:val="000000"/>
          <w:sz w:val="20"/>
          <w:szCs w:val="20"/>
        </w:rPr>
        <w:t xml:space="preserve">- </w:t>
      </w:r>
      <w:r w:rsidR="002856DB" w:rsidRPr="002856DB">
        <w:rPr>
          <w:rStyle w:val="5"/>
          <w:color w:val="000000"/>
          <w:sz w:val="20"/>
          <w:szCs w:val="20"/>
        </w:rPr>
        <w:t>о том, что несоблюдение указаний (рекомендаций) Исполнителя, в том числе, назначенного режима лечения, могут снизить качество предоставляемой платной медицинской услуги (услуг), повлечь за собой невозможность ее завершения в срок или отрицательно сказаться на состоянии здоровья Потребителя;</w:t>
      </w:r>
    </w:p>
    <w:p w:rsidR="00EF3CD7" w:rsidRDefault="004B099B" w:rsidP="00AE6EA6">
      <w:pPr>
        <w:pStyle w:val="a5"/>
        <w:ind w:left="283"/>
        <w:jc w:val="both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            - </w:t>
      </w:r>
      <w:r w:rsidR="002856DB" w:rsidRPr="002856DB">
        <w:rPr>
          <w:rStyle w:val="5"/>
          <w:color w:val="000000"/>
          <w:sz w:val="20"/>
          <w:szCs w:val="20"/>
        </w:rPr>
        <w:t>о порядке оказания бесплатной медицинской помощи на территории РФ в рамках программы госгарантий, территориальной программы ОМС, а также о правилах предоставления платных медицинских услуг</w:t>
      </w:r>
      <w:r w:rsidR="00EF3CD7">
        <w:rPr>
          <w:rStyle w:val="5"/>
          <w:color w:val="000000"/>
          <w:sz w:val="20"/>
          <w:szCs w:val="20"/>
        </w:rPr>
        <w:t>.</w:t>
      </w:r>
    </w:p>
    <w:p w:rsidR="00EF3CD7" w:rsidRDefault="00EF3CD7" w:rsidP="00AE6EA6">
      <w:pPr>
        <w:pStyle w:val="a5"/>
        <w:ind w:left="283"/>
        <w:jc w:val="both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            </w:t>
      </w:r>
    </w:p>
    <w:p w:rsidR="00EF3CD7" w:rsidRDefault="00EF3CD7" w:rsidP="00AE6EA6">
      <w:pPr>
        <w:pStyle w:val="a5"/>
        <w:ind w:left="283"/>
        <w:jc w:val="both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            </w:t>
      </w:r>
      <w:proofErr w:type="gramStart"/>
      <w:r>
        <w:rPr>
          <w:rStyle w:val="5"/>
          <w:color w:val="000000"/>
          <w:sz w:val="20"/>
          <w:szCs w:val="20"/>
        </w:rPr>
        <w:t>Согласен</w:t>
      </w:r>
      <w:proofErr w:type="gramEnd"/>
      <w:r>
        <w:rPr>
          <w:rStyle w:val="5"/>
          <w:color w:val="000000"/>
          <w:sz w:val="20"/>
          <w:szCs w:val="20"/>
        </w:rPr>
        <w:t xml:space="preserve"> (а) на получение медицинской помощи (медицинских услуг) в ГБУЗ «ПОКОД» на платной основе.</w:t>
      </w:r>
    </w:p>
    <w:p w:rsidR="00EF3CD7" w:rsidRDefault="00EF3CD7" w:rsidP="00AE6EA6">
      <w:pPr>
        <w:pStyle w:val="a5"/>
        <w:ind w:left="283"/>
        <w:jc w:val="both"/>
        <w:rPr>
          <w:rStyle w:val="5"/>
          <w:color w:val="000000"/>
          <w:sz w:val="20"/>
          <w:szCs w:val="20"/>
        </w:rPr>
      </w:pPr>
    </w:p>
    <w:p w:rsidR="00A57986" w:rsidRDefault="00EF3CD7" w:rsidP="00AE6EA6">
      <w:pPr>
        <w:pStyle w:val="a5"/>
        <w:ind w:left="283"/>
        <w:jc w:val="both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 </w:t>
      </w:r>
      <w:r w:rsidR="002856DB">
        <w:rPr>
          <w:rStyle w:val="a3"/>
          <w:color w:val="000000"/>
          <w:sz w:val="20"/>
          <w:szCs w:val="20"/>
        </w:rPr>
        <w:t>«_____»_____________20_____ года                                ________________________/_____________________________</w:t>
      </w:r>
    </w:p>
    <w:p w:rsidR="00A57986" w:rsidRPr="00A57986" w:rsidRDefault="00A57986" w:rsidP="00A57986"/>
    <w:p w:rsidR="00A57986" w:rsidRPr="00A57986" w:rsidRDefault="00A57986" w:rsidP="00A57986"/>
    <w:p w:rsidR="00A57986" w:rsidRDefault="00A57986" w:rsidP="00A57986"/>
    <w:p w:rsidR="002856DB" w:rsidRPr="00A57986" w:rsidRDefault="00A57986" w:rsidP="00A57986">
      <w:pPr>
        <w:tabs>
          <w:tab w:val="left" w:pos="8880"/>
        </w:tabs>
      </w:pPr>
      <w:r>
        <w:tab/>
      </w:r>
    </w:p>
    <w:sectPr w:rsidR="002856DB" w:rsidRPr="00A57986" w:rsidSect="00AE6EA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B8781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DB5083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11C26AB2"/>
    <w:multiLevelType w:val="multilevel"/>
    <w:tmpl w:val="10BC3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9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20" w:hanging="1440"/>
      </w:pPr>
      <w:rPr>
        <w:rFonts w:hint="default"/>
        <w:color w:val="000000"/>
      </w:rPr>
    </w:lvl>
  </w:abstractNum>
  <w:abstractNum w:abstractNumId="9">
    <w:nsid w:val="137C2FE4"/>
    <w:multiLevelType w:val="hybridMultilevel"/>
    <w:tmpl w:val="6D584A56"/>
    <w:lvl w:ilvl="0" w:tplc="EB2698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2B76"/>
    <w:multiLevelType w:val="multilevel"/>
    <w:tmpl w:val="194E3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9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4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80" w:hanging="1440"/>
      </w:pPr>
      <w:rPr>
        <w:rFonts w:hint="default"/>
        <w:color w:val="000000"/>
      </w:rPr>
    </w:lvl>
  </w:abstractNum>
  <w:abstractNum w:abstractNumId="11">
    <w:nsid w:val="1FBD5BB0"/>
    <w:multiLevelType w:val="multilevel"/>
    <w:tmpl w:val="5E347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2">
    <w:nsid w:val="20447CCA"/>
    <w:multiLevelType w:val="multilevel"/>
    <w:tmpl w:val="69402614"/>
    <w:lvl w:ilvl="0">
      <w:start w:val="22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13">
    <w:nsid w:val="2B0F2390"/>
    <w:multiLevelType w:val="multilevel"/>
    <w:tmpl w:val="2C089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25B596B"/>
    <w:multiLevelType w:val="multilevel"/>
    <w:tmpl w:val="88ACC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243158"/>
    <w:multiLevelType w:val="multilevel"/>
    <w:tmpl w:val="76B6A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16">
    <w:nsid w:val="6B2A6AE4"/>
    <w:multiLevelType w:val="multilevel"/>
    <w:tmpl w:val="08D65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8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760" w:hanging="1440"/>
      </w:pPr>
      <w:rPr>
        <w:rFonts w:hint="default"/>
        <w:color w:val="000000"/>
      </w:rPr>
    </w:lvl>
  </w:abstractNum>
  <w:abstractNum w:abstractNumId="17">
    <w:nsid w:val="6FB5309D"/>
    <w:multiLevelType w:val="multilevel"/>
    <w:tmpl w:val="7E609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9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2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3C7"/>
    <w:rsid w:val="00024D6F"/>
    <w:rsid w:val="000B48DA"/>
    <w:rsid w:val="001E0F96"/>
    <w:rsid w:val="001F15D0"/>
    <w:rsid w:val="00205CAD"/>
    <w:rsid w:val="00227559"/>
    <w:rsid w:val="002856DB"/>
    <w:rsid w:val="00297D29"/>
    <w:rsid w:val="002B39E4"/>
    <w:rsid w:val="002E1190"/>
    <w:rsid w:val="002E317D"/>
    <w:rsid w:val="00320819"/>
    <w:rsid w:val="00346BEA"/>
    <w:rsid w:val="00394359"/>
    <w:rsid w:val="0039499D"/>
    <w:rsid w:val="003A1E4D"/>
    <w:rsid w:val="00457897"/>
    <w:rsid w:val="004917F7"/>
    <w:rsid w:val="004B099B"/>
    <w:rsid w:val="00526ECD"/>
    <w:rsid w:val="00587E6D"/>
    <w:rsid w:val="005D2BC0"/>
    <w:rsid w:val="005E2536"/>
    <w:rsid w:val="005E3442"/>
    <w:rsid w:val="005F20B8"/>
    <w:rsid w:val="00651C5B"/>
    <w:rsid w:val="0068542E"/>
    <w:rsid w:val="006960C0"/>
    <w:rsid w:val="006E4559"/>
    <w:rsid w:val="00734658"/>
    <w:rsid w:val="00745A7C"/>
    <w:rsid w:val="0076480E"/>
    <w:rsid w:val="00770B10"/>
    <w:rsid w:val="007C4397"/>
    <w:rsid w:val="008215F1"/>
    <w:rsid w:val="00845C2A"/>
    <w:rsid w:val="008569AF"/>
    <w:rsid w:val="0089192B"/>
    <w:rsid w:val="008A02EE"/>
    <w:rsid w:val="008C5CA3"/>
    <w:rsid w:val="008C645A"/>
    <w:rsid w:val="008F37A3"/>
    <w:rsid w:val="009023C7"/>
    <w:rsid w:val="00944D52"/>
    <w:rsid w:val="009A4AE0"/>
    <w:rsid w:val="009B3BE4"/>
    <w:rsid w:val="00A24A3F"/>
    <w:rsid w:val="00A57986"/>
    <w:rsid w:val="00AD0F01"/>
    <w:rsid w:val="00AE5F76"/>
    <w:rsid w:val="00AE6EA6"/>
    <w:rsid w:val="00B240C4"/>
    <w:rsid w:val="00B45BD6"/>
    <w:rsid w:val="00B55A1C"/>
    <w:rsid w:val="00BC77D3"/>
    <w:rsid w:val="00C15005"/>
    <w:rsid w:val="00C92837"/>
    <w:rsid w:val="00CA614B"/>
    <w:rsid w:val="00CB1E5A"/>
    <w:rsid w:val="00CB53DF"/>
    <w:rsid w:val="00CC1FDC"/>
    <w:rsid w:val="00D700D5"/>
    <w:rsid w:val="00D752AB"/>
    <w:rsid w:val="00E01188"/>
    <w:rsid w:val="00E26050"/>
    <w:rsid w:val="00E315F3"/>
    <w:rsid w:val="00E61E07"/>
    <w:rsid w:val="00E847BE"/>
    <w:rsid w:val="00E93668"/>
    <w:rsid w:val="00ED1DBB"/>
    <w:rsid w:val="00ED6A82"/>
    <w:rsid w:val="00EE67F5"/>
    <w:rsid w:val="00EF3CD7"/>
    <w:rsid w:val="00FA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C5CA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8C5CA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">
    <w:name w:val="Основной текст Знак1"/>
    <w:basedOn w:val="a0"/>
    <w:link w:val="a4"/>
    <w:uiPriority w:val="99"/>
    <w:semiHidden/>
    <w:rsid w:val="008C5CA3"/>
  </w:style>
  <w:style w:type="character" w:customStyle="1" w:styleId="3">
    <w:name w:val="Основной текст (3)_"/>
    <w:basedOn w:val="a0"/>
    <w:link w:val="30"/>
    <w:rsid w:val="00AD0F0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0F01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AD0F01"/>
    <w:pPr>
      <w:ind w:left="720"/>
      <w:contextualSpacing/>
    </w:pPr>
  </w:style>
  <w:style w:type="character" w:customStyle="1" w:styleId="a6">
    <w:name w:val="Основной текст + Полужирный"/>
    <w:basedOn w:val="a3"/>
    <w:rsid w:val="00845C2A"/>
    <w:rPr>
      <w:b/>
      <w:bCs/>
      <w:u w:val="none"/>
    </w:rPr>
  </w:style>
  <w:style w:type="character" w:customStyle="1" w:styleId="5">
    <w:name w:val="Основной текст (5)_"/>
    <w:basedOn w:val="a0"/>
    <w:link w:val="51"/>
    <w:rsid w:val="0039435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9435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94359"/>
    <w:pPr>
      <w:widowControl w:val="0"/>
      <w:shd w:val="clear" w:color="auto" w:fill="FFFFFF"/>
      <w:spacing w:after="60" w:line="249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94359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5Tahoma">
    <w:name w:val="Основной текст (5) + Tahoma"/>
    <w:aliases w:val="9 pt,Полужирный,Курсив"/>
    <w:basedOn w:val="5"/>
    <w:rsid w:val="002856DB"/>
    <w:rPr>
      <w:rFonts w:ascii="Tahoma" w:hAnsi="Tahoma" w:cs="Tahoma"/>
      <w:b/>
      <w:bCs/>
      <w:i/>
      <w:iCs/>
      <w:sz w:val="18"/>
      <w:szCs w:val="18"/>
      <w:u w:val="none"/>
    </w:rPr>
  </w:style>
  <w:style w:type="paragraph" w:customStyle="1" w:styleId="ConsPlusNormal">
    <w:name w:val="ConsPlusNormal"/>
    <w:rsid w:val="00EF3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74A7-27B1-4C45-8354-DF29373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2020-11-12T10:18:00Z</cp:lastPrinted>
  <dcterms:created xsi:type="dcterms:W3CDTF">2018-10-04T08:27:00Z</dcterms:created>
  <dcterms:modified xsi:type="dcterms:W3CDTF">2022-08-16T08:21:00Z</dcterms:modified>
</cp:coreProperties>
</file>